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6" w:type="dxa"/>
        <w:jc w:val="center"/>
        <w:tblLook w:val="01E0" w:firstRow="1" w:lastRow="1" w:firstColumn="1" w:lastColumn="1" w:noHBand="0" w:noVBand="0"/>
      </w:tblPr>
      <w:tblGrid>
        <w:gridCol w:w="4648"/>
        <w:gridCol w:w="5228"/>
      </w:tblGrid>
      <w:tr w:rsidR="003B290F" w:rsidRPr="00A3439B" w:rsidTr="00B60A22">
        <w:trPr>
          <w:trHeight w:val="1500"/>
          <w:jc w:val="center"/>
        </w:trPr>
        <w:tc>
          <w:tcPr>
            <w:tcW w:w="4648" w:type="dxa"/>
          </w:tcPr>
          <w:p w:rsidR="003B290F" w:rsidRPr="00B60A22" w:rsidRDefault="003B290F" w:rsidP="00011C46">
            <w:pPr>
              <w:jc w:val="center"/>
              <w:rPr>
                <w:color w:val="000000"/>
              </w:rPr>
            </w:pPr>
            <w:r w:rsidRPr="00B60A22">
              <w:rPr>
                <w:color w:val="000000"/>
              </w:rPr>
              <w:t>TRƯỜNG ĐẠI HỌC KHOA HỌC</w:t>
            </w:r>
          </w:p>
          <w:p w:rsidR="003B290F" w:rsidRPr="00B60A22" w:rsidRDefault="00F11FEB" w:rsidP="00011C46">
            <w:pPr>
              <w:jc w:val="center"/>
              <w:rPr>
                <w:b/>
                <w:color w:val="000000"/>
              </w:rPr>
            </w:pPr>
            <w:r w:rsidRPr="00B60A22">
              <w:rPr>
                <w:b/>
                <w:color w:val="000000"/>
              </w:rPr>
              <w:t>TRUNG TÂM THÔNG TIN</w:t>
            </w:r>
            <w:r w:rsidR="00B60A22">
              <w:rPr>
                <w:b/>
                <w:color w:val="000000"/>
              </w:rPr>
              <w:t xml:space="preserve"> </w:t>
            </w:r>
            <w:r w:rsidRPr="00B60A22">
              <w:rPr>
                <w:b/>
                <w:color w:val="000000"/>
              </w:rPr>
              <w:t>- THƯ VIỆN</w:t>
            </w:r>
          </w:p>
          <w:p w:rsidR="003B290F" w:rsidRPr="00B60A22" w:rsidRDefault="003B290F" w:rsidP="00011C46">
            <w:pPr>
              <w:jc w:val="center"/>
              <w:rPr>
                <w:color w:val="000000"/>
              </w:rPr>
            </w:pPr>
            <w:r w:rsidRPr="00B60A2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F84AB9" wp14:editId="1B576889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46355</wp:posOffset>
                      </wp:positionV>
                      <wp:extent cx="1296670" cy="0"/>
                      <wp:effectExtent l="0" t="0" r="1778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D0EBD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3.65pt" to="15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1t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"/>
                  </w:pict>
                </mc:Fallback>
              </mc:AlternateContent>
            </w:r>
          </w:p>
          <w:p w:rsidR="003B290F" w:rsidRPr="00B60A22" w:rsidRDefault="003B290F" w:rsidP="00011C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28" w:type="dxa"/>
          </w:tcPr>
          <w:p w:rsidR="003B290F" w:rsidRPr="00B60A22" w:rsidRDefault="003B290F" w:rsidP="00011C46">
            <w:pPr>
              <w:jc w:val="center"/>
              <w:rPr>
                <w:b/>
                <w:color w:val="000000"/>
              </w:rPr>
            </w:pPr>
            <w:r w:rsidRPr="00B60A22">
              <w:rPr>
                <w:b/>
                <w:color w:val="000000"/>
              </w:rPr>
              <w:t>CỘNG HÒA XÃ HỘI CHỦ NGHĨA VIỆT NAM</w:t>
            </w:r>
          </w:p>
          <w:p w:rsidR="003B290F" w:rsidRPr="00B60A22" w:rsidRDefault="003B290F" w:rsidP="00011C46">
            <w:pPr>
              <w:jc w:val="center"/>
              <w:rPr>
                <w:b/>
                <w:bCs/>
                <w:color w:val="000000"/>
              </w:rPr>
            </w:pPr>
            <w:r w:rsidRPr="00B60A22">
              <w:rPr>
                <w:b/>
                <w:bCs/>
                <w:color w:val="000000"/>
              </w:rPr>
              <w:t>Độc lập – Tự do – Hạnh phúc</w:t>
            </w:r>
          </w:p>
          <w:p w:rsidR="003B290F" w:rsidRPr="00B60A22" w:rsidRDefault="003B290F" w:rsidP="00011C46">
            <w:pPr>
              <w:jc w:val="center"/>
              <w:rPr>
                <w:b/>
                <w:color w:val="000000"/>
              </w:rPr>
            </w:pPr>
            <w:r w:rsidRPr="00B60A2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5214A2" wp14:editId="7EEE3B8D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43815</wp:posOffset>
                      </wp:positionV>
                      <wp:extent cx="1670685" cy="0"/>
                      <wp:effectExtent l="0" t="0" r="2476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B09BE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3.45pt" to="20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P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E2f0rnixlG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"/>
                  </w:pict>
                </mc:Fallback>
              </mc:AlternateContent>
            </w:r>
          </w:p>
          <w:p w:rsidR="003B290F" w:rsidRPr="00B60A22" w:rsidRDefault="003B290F" w:rsidP="007E1E61">
            <w:pPr>
              <w:jc w:val="right"/>
              <w:rPr>
                <w:i/>
                <w:color w:val="000000"/>
              </w:rPr>
            </w:pPr>
            <w:r w:rsidRPr="00B60A22">
              <w:rPr>
                <w:i/>
                <w:color w:val="000000"/>
              </w:rPr>
              <w:t xml:space="preserve">Thừa Thiên Huế, ngày </w:t>
            </w:r>
            <w:r w:rsidR="00334DCE">
              <w:rPr>
                <w:i/>
                <w:color w:val="000000"/>
              </w:rPr>
              <w:t xml:space="preserve"> </w:t>
            </w:r>
            <w:r w:rsidR="001B4FE7">
              <w:rPr>
                <w:i/>
                <w:color w:val="000000"/>
              </w:rPr>
              <w:t xml:space="preserve">   tháng </w:t>
            </w:r>
            <w:r w:rsidR="007E1E61">
              <w:rPr>
                <w:i/>
                <w:color w:val="000000"/>
              </w:rPr>
              <w:t>9</w:t>
            </w:r>
            <w:r w:rsidR="001B4FE7">
              <w:rPr>
                <w:i/>
                <w:color w:val="000000"/>
              </w:rPr>
              <w:t xml:space="preserve"> năm 2019</w:t>
            </w:r>
          </w:p>
        </w:tc>
      </w:tr>
    </w:tbl>
    <w:p w:rsidR="00EF68F7" w:rsidRDefault="00EF68F7" w:rsidP="00F45C5B">
      <w:pPr>
        <w:jc w:val="center"/>
        <w:rPr>
          <w:b/>
          <w:sz w:val="26"/>
          <w:szCs w:val="26"/>
        </w:rPr>
      </w:pPr>
    </w:p>
    <w:p w:rsidR="00C86D05" w:rsidRDefault="00C86D05" w:rsidP="00F45C5B">
      <w:pPr>
        <w:jc w:val="center"/>
        <w:rPr>
          <w:b/>
          <w:sz w:val="26"/>
          <w:szCs w:val="26"/>
        </w:rPr>
      </w:pPr>
    </w:p>
    <w:p w:rsidR="007970A5" w:rsidRPr="00C92865" w:rsidRDefault="007970A5" w:rsidP="007970A5">
      <w:pPr>
        <w:jc w:val="center"/>
        <w:rPr>
          <w:sz w:val="28"/>
          <w:szCs w:val="26"/>
        </w:rPr>
      </w:pPr>
      <w:r w:rsidRPr="00C92865">
        <w:rPr>
          <w:b/>
          <w:bCs/>
          <w:sz w:val="28"/>
          <w:szCs w:val="26"/>
        </w:rPr>
        <w:t>BÁO CÁO</w:t>
      </w:r>
    </w:p>
    <w:p w:rsidR="006804BC" w:rsidRPr="00A3439B" w:rsidRDefault="006804BC" w:rsidP="006804BC">
      <w:pPr>
        <w:jc w:val="center"/>
        <w:rPr>
          <w:sz w:val="26"/>
          <w:szCs w:val="26"/>
        </w:rPr>
      </w:pPr>
      <w:r w:rsidRPr="00A3439B">
        <w:rPr>
          <w:b/>
          <w:bCs/>
          <w:sz w:val="26"/>
          <w:szCs w:val="26"/>
          <w:lang w:val="vi-VN"/>
        </w:rPr>
        <w:t xml:space="preserve">Công khai </w:t>
      </w:r>
      <w:r>
        <w:rPr>
          <w:b/>
          <w:bCs/>
          <w:sz w:val="26"/>
          <w:szCs w:val="26"/>
        </w:rPr>
        <w:t>thông tin về học liệu</w:t>
      </w:r>
      <w:r w:rsidRPr="00A3439B">
        <w:rPr>
          <w:b/>
          <w:bCs/>
          <w:sz w:val="26"/>
          <w:szCs w:val="26"/>
          <w:lang w:val="vi-VN"/>
        </w:rPr>
        <w:t xml:space="preserve"> năm học </w:t>
      </w:r>
      <w:r w:rsidR="001B4FE7">
        <w:rPr>
          <w:b/>
          <w:bCs/>
          <w:sz w:val="26"/>
          <w:szCs w:val="26"/>
        </w:rPr>
        <w:t>2019</w:t>
      </w:r>
      <w:r w:rsidRPr="00A3439B">
        <w:rPr>
          <w:b/>
          <w:bCs/>
          <w:sz w:val="26"/>
          <w:szCs w:val="26"/>
        </w:rPr>
        <w:t xml:space="preserve"> - 20</w:t>
      </w:r>
      <w:r w:rsidR="001B4FE7">
        <w:rPr>
          <w:b/>
          <w:bCs/>
          <w:sz w:val="26"/>
          <w:szCs w:val="26"/>
        </w:rPr>
        <w:t>20</w:t>
      </w:r>
    </w:p>
    <w:p w:rsidR="006804BC" w:rsidRDefault="006804BC">
      <w:pPr>
        <w:rPr>
          <w:sz w:val="26"/>
          <w:szCs w:val="26"/>
        </w:rPr>
      </w:pPr>
    </w:p>
    <w:p w:rsidR="00382437" w:rsidRDefault="00382437">
      <w:pPr>
        <w:rPr>
          <w:sz w:val="26"/>
          <w:szCs w:val="26"/>
        </w:rPr>
      </w:pPr>
    </w:p>
    <w:tbl>
      <w:tblPr>
        <w:tblW w:w="499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654"/>
        <w:gridCol w:w="2377"/>
      </w:tblGrid>
      <w:tr w:rsidR="003B290F" w:rsidRPr="00A3439B" w:rsidTr="003C5B4D">
        <w:trPr>
          <w:trHeight w:val="834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803DAA" w:rsidRDefault="003B290F" w:rsidP="00B60A2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03DAA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803DAA" w:rsidRDefault="003B290F" w:rsidP="00B60A2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03DAA">
              <w:rPr>
                <w:b/>
                <w:sz w:val="26"/>
                <w:szCs w:val="26"/>
                <w:lang w:val="vi-VN"/>
              </w:rPr>
              <w:t>Tên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803DAA" w:rsidRDefault="003B290F" w:rsidP="00B60A2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03DAA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</w:tr>
      <w:tr w:rsidR="003B290F" w:rsidRPr="00A3439B" w:rsidTr="003C5B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Số phòng đ</w:t>
            </w:r>
            <w:r w:rsidRPr="00A3439B">
              <w:rPr>
                <w:sz w:val="26"/>
                <w:szCs w:val="26"/>
              </w:rPr>
              <w:t>ọ</w:t>
            </w:r>
            <w:r w:rsidRPr="00A3439B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</w:p>
        </w:tc>
      </w:tr>
      <w:tr w:rsidR="003B290F" w:rsidRPr="00A3439B" w:rsidTr="003C5B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Số chỗ ngồi đ</w:t>
            </w:r>
            <w:r w:rsidRPr="00A3439B">
              <w:rPr>
                <w:sz w:val="26"/>
                <w:szCs w:val="26"/>
              </w:rPr>
              <w:t>ọ</w:t>
            </w:r>
            <w:r w:rsidRPr="00A3439B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</w:p>
        </w:tc>
      </w:tr>
      <w:tr w:rsidR="003B290F" w:rsidRPr="00A3439B" w:rsidTr="003C5B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Số máy tính của thư viện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</w:p>
        </w:tc>
      </w:tr>
      <w:tr w:rsidR="003B290F" w:rsidRPr="00A3439B" w:rsidTr="003C5B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B60A22" w:rsidRDefault="003B290F" w:rsidP="00B60A22">
            <w:pPr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Số lượng đầu sách</w:t>
            </w:r>
            <w:r w:rsidR="00B60A22">
              <w:rPr>
                <w:sz w:val="26"/>
                <w:szCs w:val="26"/>
              </w:rPr>
              <w:t>,</w:t>
            </w:r>
            <w:r w:rsidR="00B60A22" w:rsidRPr="00A3439B">
              <w:rPr>
                <w:sz w:val="26"/>
                <w:szCs w:val="26"/>
                <w:lang w:val="vi-VN"/>
              </w:rPr>
              <w:t xml:space="preserve"> tạp chí</w:t>
            </w:r>
            <w:r w:rsidR="00B60A22">
              <w:rPr>
                <w:sz w:val="26"/>
                <w:szCs w:val="26"/>
              </w:rPr>
              <w:t xml:space="preserve">, </w:t>
            </w:r>
            <w:r w:rsidR="00B60A22" w:rsidRPr="00A3439B">
              <w:rPr>
                <w:sz w:val="26"/>
                <w:szCs w:val="26"/>
                <w:lang w:val="vi-VN"/>
              </w:rPr>
              <w:t>e-book</w:t>
            </w:r>
            <w:r w:rsidR="00B60A22">
              <w:rPr>
                <w:sz w:val="26"/>
                <w:szCs w:val="26"/>
              </w:rPr>
              <w:t xml:space="preserve">, </w:t>
            </w:r>
            <w:r w:rsidR="00B60A22" w:rsidRPr="00A3439B">
              <w:rPr>
                <w:sz w:val="26"/>
                <w:szCs w:val="26"/>
                <w:lang w:val="vi-VN"/>
              </w:rPr>
              <w:t>cơ sở dữ liệu</w:t>
            </w:r>
            <w:r w:rsidR="00B60A22">
              <w:rPr>
                <w:sz w:val="26"/>
                <w:szCs w:val="26"/>
              </w:rPr>
              <w:t xml:space="preserve"> </w:t>
            </w:r>
            <w:r w:rsidR="00B60A22" w:rsidRPr="00A3439B">
              <w:rPr>
                <w:sz w:val="26"/>
                <w:szCs w:val="26"/>
                <w:lang w:val="vi-VN"/>
              </w:rPr>
              <w:t>trong</w:t>
            </w:r>
            <w:r w:rsidR="00B60A22">
              <w:rPr>
                <w:sz w:val="26"/>
                <w:szCs w:val="26"/>
              </w:rPr>
              <w:t xml:space="preserve"> </w:t>
            </w:r>
            <w:r w:rsidR="00B60A22" w:rsidRPr="00A3439B">
              <w:rPr>
                <w:sz w:val="26"/>
                <w:szCs w:val="26"/>
                <w:lang w:val="vi-VN"/>
              </w:rPr>
              <w:t>thư vi</w:t>
            </w:r>
            <w:r w:rsidR="00B60A22" w:rsidRPr="00A3439B">
              <w:rPr>
                <w:sz w:val="26"/>
                <w:szCs w:val="26"/>
              </w:rPr>
              <w:t>ệ</w:t>
            </w:r>
            <w:r w:rsidR="00B60A22" w:rsidRPr="00A3439B">
              <w:rPr>
                <w:sz w:val="26"/>
                <w:szCs w:val="26"/>
                <w:lang w:val="vi-VN"/>
              </w:rPr>
              <w:t>n (đầu sách, tạp chí)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</w:p>
        </w:tc>
      </w:tr>
      <w:tr w:rsidR="003B290F" w:rsidRPr="00A3439B" w:rsidTr="003C5B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B60A22" w:rsidP="00B60A22">
            <w:pPr>
              <w:rPr>
                <w:sz w:val="26"/>
                <w:szCs w:val="26"/>
              </w:rPr>
            </w:pPr>
            <w:r w:rsidRPr="00A3439B">
              <w:rPr>
                <w:sz w:val="26"/>
                <w:szCs w:val="26"/>
                <w:lang w:val="vi-VN"/>
              </w:rPr>
              <w:t>Số thư vi</w:t>
            </w:r>
            <w:r w:rsidRPr="00A3439B">
              <w:rPr>
                <w:sz w:val="26"/>
                <w:szCs w:val="26"/>
              </w:rPr>
              <w:t>ệ</w:t>
            </w:r>
            <w:r w:rsidRPr="00A3439B">
              <w:rPr>
                <w:sz w:val="26"/>
                <w:szCs w:val="26"/>
                <w:lang w:val="vi-VN"/>
              </w:rPr>
              <w:t>n đi</w:t>
            </w:r>
            <w:r w:rsidRPr="00A3439B">
              <w:rPr>
                <w:sz w:val="26"/>
                <w:szCs w:val="26"/>
              </w:rPr>
              <w:t>ệ</w:t>
            </w:r>
            <w:r w:rsidRPr="00A3439B">
              <w:rPr>
                <w:sz w:val="26"/>
                <w:szCs w:val="26"/>
                <w:lang w:val="vi-VN"/>
              </w:rPr>
              <w:t>n tử liên kết ngoài trường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290F" w:rsidRPr="00A3439B" w:rsidRDefault="003B290F" w:rsidP="00B60A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290F" w:rsidRDefault="003B290F">
      <w:pPr>
        <w:rPr>
          <w:sz w:val="26"/>
          <w:szCs w:val="26"/>
        </w:rPr>
      </w:pPr>
    </w:p>
    <w:p w:rsidR="00F45C5B" w:rsidRDefault="00F45C5B">
      <w:pPr>
        <w:rPr>
          <w:sz w:val="26"/>
          <w:szCs w:val="26"/>
        </w:rPr>
      </w:pPr>
    </w:p>
    <w:p w:rsidR="00F45C5B" w:rsidRDefault="000A04DD" w:rsidP="000A04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</w:t>
      </w:r>
      <w:r w:rsidRPr="00C92865">
        <w:rPr>
          <w:b/>
          <w:sz w:val="28"/>
          <w:szCs w:val="26"/>
        </w:rPr>
        <w:t xml:space="preserve">      </w:t>
      </w:r>
      <w:r w:rsidR="00F45C5B" w:rsidRPr="00C92865">
        <w:rPr>
          <w:b/>
          <w:sz w:val="28"/>
          <w:szCs w:val="26"/>
        </w:rPr>
        <w:t xml:space="preserve">   </w:t>
      </w:r>
      <w:r w:rsidR="00405B0E" w:rsidRPr="00C92865">
        <w:rPr>
          <w:b/>
          <w:sz w:val="28"/>
          <w:szCs w:val="26"/>
        </w:rPr>
        <w:t>GIÁM ĐỐC</w:t>
      </w:r>
    </w:p>
    <w:p w:rsidR="00FF457C" w:rsidRDefault="00FF457C" w:rsidP="000A04DD">
      <w:pPr>
        <w:jc w:val="center"/>
        <w:rPr>
          <w:b/>
          <w:sz w:val="26"/>
          <w:szCs w:val="26"/>
        </w:rPr>
      </w:pPr>
    </w:p>
    <w:p w:rsidR="00ED4E7D" w:rsidRDefault="00ED4E7D" w:rsidP="00ED4E7D">
      <w:pPr>
        <w:jc w:val="both"/>
        <w:rPr>
          <w:b/>
          <w:sz w:val="26"/>
          <w:szCs w:val="26"/>
        </w:rPr>
      </w:pPr>
      <w:bookmarkStart w:id="0" w:name="_GoBack"/>
      <w:bookmarkEnd w:id="0"/>
    </w:p>
    <w:sectPr w:rsidR="00ED4E7D" w:rsidSect="00405B0E">
      <w:footerReference w:type="default" r:id="rId8"/>
      <w:pgSz w:w="11907" w:h="16840" w:code="9"/>
      <w:pgMar w:top="1134" w:right="851" w:bottom="1134" w:left="1418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A2" w:rsidRDefault="002244A2" w:rsidP="003C5B4D">
      <w:r>
        <w:separator/>
      </w:r>
    </w:p>
  </w:endnote>
  <w:endnote w:type="continuationSeparator" w:id="0">
    <w:p w:rsidR="002244A2" w:rsidRDefault="002244A2" w:rsidP="003C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4D" w:rsidRPr="00092243" w:rsidRDefault="003C5B4D" w:rsidP="003C5B4D">
    <w:pPr>
      <w:pStyle w:val="Footer"/>
      <w:spacing w:before="120"/>
      <w:rPr>
        <w:b/>
        <w:i/>
        <w:sz w:val="22"/>
        <w:szCs w:val="22"/>
      </w:rPr>
    </w:pPr>
    <w:r w:rsidRPr="0009224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3BF8C" wp14:editId="52F80C0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93725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C117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67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" strokecolor="black [3213]" strokeweight=".5pt">
              <v:stroke joinstyle="miter"/>
            </v:line>
          </w:pict>
        </mc:Fallback>
      </mc:AlternateContent>
    </w:r>
    <w:r w:rsidRPr="00092243">
      <w:rPr>
        <w:sz w:val="22"/>
        <w:szCs w:val="22"/>
      </w:rPr>
      <w:t xml:space="preserve">Các biểu mẫu tải về tại địa chỉ: </w:t>
    </w:r>
    <w:r w:rsidR="00092243" w:rsidRPr="00092243">
      <w:rPr>
        <w:i/>
        <w:sz w:val="22"/>
        <w:szCs w:val="22"/>
      </w:rPr>
      <w:t>http://husc.hueuni.edu.vn</w:t>
    </w:r>
    <w:r w:rsidRPr="00092243">
      <w:rPr>
        <w:sz w:val="22"/>
        <w:szCs w:val="22"/>
      </w:rPr>
      <w:t xml:space="preserve">, Chuyên mục </w:t>
    </w:r>
    <w:r w:rsidRPr="00092243">
      <w:rPr>
        <w:b/>
        <w:i/>
        <w:sz w:val="22"/>
        <w:szCs w:val="22"/>
      </w:rPr>
      <w:t>Tải file, biểu mẫu</w:t>
    </w:r>
    <w:r w:rsidR="00092243" w:rsidRPr="00092243">
      <w:rPr>
        <w:b/>
        <w:i/>
        <w:sz w:val="22"/>
        <w:szCs w:val="22"/>
      </w:rPr>
      <w:t xml:space="preserve"> 3 công khai</w:t>
    </w:r>
  </w:p>
  <w:p w:rsidR="003C5B4D" w:rsidRDefault="003C5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A2" w:rsidRDefault="002244A2" w:rsidP="003C5B4D">
      <w:r>
        <w:separator/>
      </w:r>
    </w:p>
  </w:footnote>
  <w:footnote w:type="continuationSeparator" w:id="0">
    <w:p w:rsidR="002244A2" w:rsidRDefault="002244A2" w:rsidP="003C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5A85"/>
    <w:rsid w:val="0004544B"/>
    <w:rsid w:val="00046BFD"/>
    <w:rsid w:val="00052325"/>
    <w:rsid w:val="000549CC"/>
    <w:rsid w:val="00061286"/>
    <w:rsid w:val="00072840"/>
    <w:rsid w:val="00073674"/>
    <w:rsid w:val="00082077"/>
    <w:rsid w:val="000823E9"/>
    <w:rsid w:val="00092243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D0B74"/>
    <w:rsid w:val="000D3817"/>
    <w:rsid w:val="000F5913"/>
    <w:rsid w:val="0011226C"/>
    <w:rsid w:val="00113E42"/>
    <w:rsid w:val="00123102"/>
    <w:rsid w:val="00134614"/>
    <w:rsid w:val="00143CC0"/>
    <w:rsid w:val="00145BDA"/>
    <w:rsid w:val="001502F9"/>
    <w:rsid w:val="0015059A"/>
    <w:rsid w:val="00157BE7"/>
    <w:rsid w:val="00166603"/>
    <w:rsid w:val="0016732A"/>
    <w:rsid w:val="001731E0"/>
    <w:rsid w:val="001816EC"/>
    <w:rsid w:val="00182504"/>
    <w:rsid w:val="00182524"/>
    <w:rsid w:val="0018553D"/>
    <w:rsid w:val="00194D05"/>
    <w:rsid w:val="00195E3B"/>
    <w:rsid w:val="001A36E4"/>
    <w:rsid w:val="001A3FC7"/>
    <w:rsid w:val="001B4FE7"/>
    <w:rsid w:val="001B5ACC"/>
    <w:rsid w:val="001C6C52"/>
    <w:rsid w:val="001E5934"/>
    <w:rsid w:val="001E5A9E"/>
    <w:rsid w:val="001F7F62"/>
    <w:rsid w:val="00203926"/>
    <w:rsid w:val="0022096B"/>
    <w:rsid w:val="002244A2"/>
    <w:rsid w:val="00230D81"/>
    <w:rsid w:val="00246460"/>
    <w:rsid w:val="00246C02"/>
    <w:rsid w:val="0024747B"/>
    <w:rsid w:val="002574E7"/>
    <w:rsid w:val="002623FA"/>
    <w:rsid w:val="00264089"/>
    <w:rsid w:val="00264D3E"/>
    <w:rsid w:val="00271568"/>
    <w:rsid w:val="00281D42"/>
    <w:rsid w:val="002824BE"/>
    <w:rsid w:val="00283D06"/>
    <w:rsid w:val="00284D95"/>
    <w:rsid w:val="00284DB7"/>
    <w:rsid w:val="00285AE4"/>
    <w:rsid w:val="0028661E"/>
    <w:rsid w:val="00291AFF"/>
    <w:rsid w:val="00294493"/>
    <w:rsid w:val="00295720"/>
    <w:rsid w:val="00297AF7"/>
    <w:rsid w:val="002A1C63"/>
    <w:rsid w:val="002A405A"/>
    <w:rsid w:val="002A4D22"/>
    <w:rsid w:val="002A600C"/>
    <w:rsid w:val="002B30C3"/>
    <w:rsid w:val="002B6BCB"/>
    <w:rsid w:val="002B71C8"/>
    <w:rsid w:val="002B7223"/>
    <w:rsid w:val="002D5AA9"/>
    <w:rsid w:val="002E3D48"/>
    <w:rsid w:val="002E67C7"/>
    <w:rsid w:val="002E7731"/>
    <w:rsid w:val="002E7FF3"/>
    <w:rsid w:val="002F252D"/>
    <w:rsid w:val="002F61CE"/>
    <w:rsid w:val="002F7D40"/>
    <w:rsid w:val="00304352"/>
    <w:rsid w:val="003165AA"/>
    <w:rsid w:val="003278E6"/>
    <w:rsid w:val="00334DCE"/>
    <w:rsid w:val="00336E61"/>
    <w:rsid w:val="00337C64"/>
    <w:rsid w:val="003408FA"/>
    <w:rsid w:val="0034103D"/>
    <w:rsid w:val="00343766"/>
    <w:rsid w:val="00345062"/>
    <w:rsid w:val="00361D4E"/>
    <w:rsid w:val="003758C8"/>
    <w:rsid w:val="003813F9"/>
    <w:rsid w:val="00382437"/>
    <w:rsid w:val="0039279A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3B7D"/>
    <w:rsid w:val="003C4C19"/>
    <w:rsid w:val="003C5B4D"/>
    <w:rsid w:val="003C60B9"/>
    <w:rsid w:val="003E1EC9"/>
    <w:rsid w:val="003E62BA"/>
    <w:rsid w:val="003E6506"/>
    <w:rsid w:val="003F0B14"/>
    <w:rsid w:val="003F600D"/>
    <w:rsid w:val="00405254"/>
    <w:rsid w:val="00405B0E"/>
    <w:rsid w:val="00406787"/>
    <w:rsid w:val="00407372"/>
    <w:rsid w:val="00415AC4"/>
    <w:rsid w:val="0042159A"/>
    <w:rsid w:val="00433B46"/>
    <w:rsid w:val="00444EDE"/>
    <w:rsid w:val="0044730A"/>
    <w:rsid w:val="00460F48"/>
    <w:rsid w:val="004613BB"/>
    <w:rsid w:val="004625E6"/>
    <w:rsid w:val="004713A0"/>
    <w:rsid w:val="0047380F"/>
    <w:rsid w:val="00476A45"/>
    <w:rsid w:val="00480304"/>
    <w:rsid w:val="00484D30"/>
    <w:rsid w:val="00485283"/>
    <w:rsid w:val="0048672B"/>
    <w:rsid w:val="004B71B9"/>
    <w:rsid w:val="004C2777"/>
    <w:rsid w:val="004C517A"/>
    <w:rsid w:val="004D212C"/>
    <w:rsid w:val="004D5280"/>
    <w:rsid w:val="004E6C64"/>
    <w:rsid w:val="004F15CA"/>
    <w:rsid w:val="004F32BC"/>
    <w:rsid w:val="004F7172"/>
    <w:rsid w:val="004F79C5"/>
    <w:rsid w:val="005007E9"/>
    <w:rsid w:val="00511B0D"/>
    <w:rsid w:val="0052338C"/>
    <w:rsid w:val="00524994"/>
    <w:rsid w:val="00526F3E"/>
    <w:rsid w:val="005455D2"/>
    <w:rsid w:val="005519D4"/>
    <w:rsid w:val="00555CAC"/>
    <w:rsid w:val="00564CF3"/>
    <w:rsid w:val="005734A9"/>
    <w:rsid w:val="0057793C"/>
    <w:rsid w:val="00577B74"/>
    <w:rsid w:val="00582233"/>
    <w:rsid w:val="0059094F"/>
    <w:rsid w:val="00592AE6"/>
    <w:rsid w:val="005A1644"/>
    <w:rsid w:val="005A4321"/>
    <w:rsid w:val="005A6D09"/>
    <w:rsid w:val="005A7BD3"/>
    <w:rsid w:val="005B2494"/>
    <w:rsid w:val="005C4B65"/>
    <w:rsid w:val="005C5488"/>
    <w:rsid w:val="005D320C"/>
    <w:rsid w:val="005D7B82"/>
    <w:rsid w:val="005F4A44"/>
    <w:rsid w:val="0060167F"/>
    <w:rsid w:val="00610821"/>
    <w:rsid w:val="00611E49"/>
    <w:rsid w:val="00615330"/>
    <w:rsid w:val="00617134"/>
    <w:rsid w:val="00626E57"/>
    <w:rsid w:val="0063010B"/>
    <w:rsid w:val="00630C66"/>
    <w:rsid w:val="006472FC"/>
    <w:rsid w:val="00647931"/>
    <w:rsid w:val="00650841"/>
    <w:rsid w:val="006612CE"/>
    <w:rsid w:val="006647C6"/>
    <w:rsid w:val="00672093"/>
    <w:rsid w:val="006735FD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3C78"/>
    <w:rsid w:val="006B0F9C"/>
    <w:rsid w:val="006B386C"/>
    <w:rsid w:val="006B7058"/>
    <w:rsid w:val="006C164E"/>
    <w:rsid w:val="006C396C"/>
    <w:rsid w:val="006C46BE"/>
    <w:rsid w:val="006C77E5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11463"/>
    <w:rsid w:val="00712318"/>
    <w:rsid w:val="00713231"/>
    <w:rsid w:val="00714AB7"/>
    <w:rsid w:val="00720DAA"/>
    <w:rsid w:val="0072411C"/>
    <w:rsid w:val="00724CE9"/>
    <w:rsid w:val="00730D44"/>
    <w:rsid w:val="00735F2E"/>
    <w:rsid w:val="007431CC"/>
    <w:rsid w:val="00767C44"/>
    <w:rsid w:val="00784983"/>
    <w:rsid w:val="00787B3F"/>
    <w:rsid w:val="0079143A"/>
    <w:rsid w:val="007970A5"/>
    <w:rsid w:val="007A018A"/>
    <w:rsid w:val="007A40C2"/>
    <w:rsid w:val="007A4947"/>
    <w:rsid w:val="007B6A3D"/>
    <w:rsid w:val="007B6CA7"/>
    <w:rsid w:val="007C2B33"/>
    <w:rsid w:val="007C2FB9"/>
    <w:rsid w:val="007C6FF4"/>
    <w:rsid w:val="007C7606"/>
    <w:rsid w:val="007D2423"/>
    <w:rsid w:val="007D2B77"/>
    <w:rsid w:val="007D5F03"/>
    <w:rsid w:val="007D6427"/>
    <w:rsid w:val="007D67CF"/>
    <w:rsid w:val="007E1E61"/>
    <w:rsid w:val="007E2DED"/>
    <w:rsid w:val="007E3373"/>
    <w:rsid w:val="007F317D"/>
    <w:rsid w:val="007F55F1"/>
    <w:rsid w:val="007F5969"/>
    <w:rsid w:val="00803DAA"/>
    <w:rsid w:val="008079D4"/>
    <w:rsid w:val="00810B1C"/>
    <w:rsid w:val="00815FF1"/>
    <w:rsid w:val="0082428D"/>
    <w:rsid w:val="00824549"/>
    <w:rsid w:val="0083042B"/>
    <w:rsid w:val="00835B4F"/>
    <w:rsid w:val="00841BCB"/>
    <w:rsid w:val="00846111"/>
    <w:rsid w:val="0084665F"/>
    <w:rsid w:val="008517A1"/>
    <w:rsid w:val="00851E31"/>
    <w:rsid w:val="00853D6D"/>
    <w:rsid w:val="0085666C"/>
    <w:rsid w:val="008621B5"/>
    <w:rsid w:val="00875267"/>
    <w:rsid w:val="008767CE"/>
    <w:rsid w:val="0088376D"/>
    <w:rsid w:val="00883F13"/>
    <w:rsid w:val="00886A20"/>
    <w:rsid w:val="00891D6A"/>
    <w:rsid w:val="008927CF"/>
    <w:rsid w:val="008A1F84"/>
    <w:rsid w:val="008A3D99"/>
    <w:rsid w:val="008A6D7B"/>
    <w:rsid w:val="008B6E5D"/>
    <w:rsid w:val="008C680E"/>
    <w:rsid w:val="008C7BA7"/>
    <w:rsid w:val="008D2AA8"/>
    <w:rsid w:val="008D2DAF"/>
    <w:rsid w:val="008E1288"/>
    <w:rsid w:val="008E6574"/>
    <w:rsid w:val="008F23F0"/>
    <w:rsid w:val="008F4CC2"/>
    <w:rsid w:val="0092046A"/>
    <w:rsid w:val="00921298"/>
    <w:rsid w:val="00931236"/>
    <w:rsid w:val="00934B3D"/>
    <w:rsid w:val="009378D7"/>
    <w:rsid w:val="00942B02"/>
    <w:rsid w:val="00951E9F"/>
    <w:rsid w:val="00954B2B"/>
    <w:rsid w:val="00956A0A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B501C"/>
    <w:rsid w:val="009B706B"/>
    <w:rsid w:val="009C1BFB"/>
    <w:rsid w:val="009C645B"/>
    <w:rsid w:val="009D0A9F"/>
    <w:rsid w:val="009D0AB8"/>
    <w:rsid w:val="009D3774"/>
    <w:rsid w:val="009D3D5A"/>
    <w:rsid w:val="009D6377"/>
    <w:rsid w:val="009D7F66"/>
    <w:rsid w:val="009F12A0"/>
    <w:rsid w:val="009F3193"/>
    <w:rsid w:val="009F4EBA"/>
    <w:rsid w:val="00A026EE"/>
    <w:rsid w:val="00A17C1E"/>
    <w:rsid w:val="00A209A4"/>
    <w:rsid w:val="00A23BC0"/>
    <w:rsid w:val="00A2657A"/>
    <w:rsid w:val="00A308AF"/>
    <w:rsid w:val="00A30B3E"/>
    <w:rsid w:val="00A30F80"/>
    <w:rsid w:val="00A32FE6"/>
    <w:rsid w:val="00A3439B"/>
    <w:rsid w:val="00A50B90"/>
    <w:rsid w:val="00A51097"/>
    <w:rsid w:val="00A53A96"/>
    <w:rsid w:val="00A70D30"/>
    <w:rsid w:val="00A727A6"/>
    <w:rsid w:val="00A9236F"/>
    <w:rsid w:val="00AA1673"/>
    <w:rsid w:val="00AA3D97"/>
    <w:rsid w:val="00AB2F00"/>
    <w:rsid w:val="00AB67D1"/>
    <w:rsid w:val="00AC2C8C"/>
    <w:rsid w:val="00AD147F"/>
    <w:rsid w:val="00AE39FC"/>
    <w:rsid w:val="00AE49B5"/>
    <w:rsid w:val="00AF058C"/>
    <w:rsid w:val="00B11757"/>
    <w:rsid w:val="00B17FD6"/>
    <w:rsid w:val="00B2280E"/>
    <w:rsid w:val="00B246E9"/>
    <w:rsid w:val="00B33108"/>
    <w:rsid w:val="00B35839"/>
    <w:rsid w:val="00B35E70"/>
    <w:rsid w:val="00B451B1"/>
    <w:rsid w:val="00B57971"/>
    <w:rsid w:val="00B60A22"/>
    <w:rsid w:val="00B6127A"/>
    <w:rsid w:val="00B63AE5"/>
    <w:rsid w:val="00B647E1"/>
    <w:rsid w:val="00B67A39"/>
    <w:rsid w:val="00B725CE"/>
    <w:rsid w:val="00B73A89"/>
    <w:rsid w:val="00B74781"/>
    <w:rsid w:val="00B810F6"/>
    <w:rsid w:val="00B837AA"/>
    <w:rsid w:val="00B85A99"/>
    <w:rsid w:val="00B87AC4"/>
    <w:rsid w:val="00B914D4"/>
    <w:rsid w:val="00B952C5"/>
    <w:rsid w:val="00B95E70"/>
    <w:rsid w:val="00BA219D"/>
    <w:rsid w:val="00BA6807"/>
    <w:rsid w:val="00BB2DCD"/>
    <w:rsid w:val="00BB3E74"/>
    <w:rsid w:val="00BC1314"/>
    <w:rsid w:val="00BC45E7"/>
    <w:rsid w:val="00BC746C"/>
    <w:rsid w:val="00BC789B"/>
    <w:rsid w:val="00BD14DE"/>
    <w:rsid w:val="00BD362A"/>
    <w:rsid w:val="00BD4025"/>
    <w:rsid w:val="00BE5FFD"/>
    <w:rsid w:val="00BF0C7F"/>
    <w:rsid w:val="00BF1B5F"/>
    <w:rsid w:val="00BF3B1F"/>
    <w:rsid w:val="00BF3BED"/>
    <w:rsid w:val="00BF738D"/>
    <w:rsid w:val="00C03339"/>
    <w:rsid w:val="00C042A1"/>
    <w:rsid w:val="00C04DB8"/>
    <w:rsid w:val="00C05788"/>
    <w:rsid w:val="00C072C6"/>
    <w:rsid w:val="00C21DD0"/>
    <w:rsid w:val="00C244A8"/>
    <w:rsid w:val="00C33C52"/>
    <w:rsid w:val="00C34D3C"/>
    <w:rsid w:val="00C45CCD"/>
    <w:rsid w:val="00C55E6B"/>
    <w:rsid w:val="00C56E75"/>
    <w:rsid w:val="00C57229"/>
    <w:rsid w:val="00C809B0"/>
    <w:rsid w:val="00C82B1E"/>
    <w:rsid w:val="00C8585C"/>
    <w:rsid w:val="00C86D05"/>
    <w:rsid w:val="00C90880"/>
    <w:rsid w:val="00C918F6"/>
    <w:rsid w:val="00C92865"/>
    <w:rsid w:val="00C97221"/>
    <w:rsid w:val="00C97C32"/>
    <w:rsid w:val="00CA7F1C"/>
    <w:rsid w:val="00CB186C"/>
    <w:rsid w:val="00CC4C47"/>
    <w:rsid w:val="00CC5859"/>
    <w:rsid w:val="00CD145A"/>
    <w:rsid w:val="00CD49D3"/>
    <w:rsid w:val="00CE03A5"/>
    <w:rsid w:val="00CE03F7"/>
    <w:rsid w:val="00CE0BBD"/>
    <w:rsid w:val="00CF2340"/>
    <w:rsid w:val="00CF3AC6"/>
    <w:rsid w:val="00CF3F2D"/>
    <w:rsid w:val="00CF772E"/>
    <w:rsid w:val="00D05810"/>
    <w:rsid w:val="00D05894"/>
    <w:rsid w:val="00D060DF"/>
    <w:rsid w:val="00D11282"/>
    <w:rsid w:val="00D125AB"/>
    <w:rsid w:val="00D166CD"/>
    <w:rsid w:val="00D20AAC"/>
    <w:rsid w:val="00D20CC9"/>
    <w:rsid w:val="00D20CE1"/>
    <w:rsid w:val="00D37C24"/>
    <w:rsid w:val="00D40A14"/>
    <w:rsid w:val="00D43E1E"/>
    <w:rsid w:val="00D51DB6"/>
    <w:rsid w:val="00D57BBA"/>
    <w:rsid w:val="00D57E51"/>
    <w:rsid w:val="00D629DF"/>
    <w:rsid w:val="00D62E19"/>
    <w:rsid w:val="00D64C24"/>
    <w:rsid w:val="00D676A2"/>
    <w:rsid w:val="00D67B85"/>
    <w:rsid w:val="00D741AF"/>
    <w:rsid w:val="00D82E0B"/>
    <w:rsid w:val="00D8384D"/>
    <w:rsid w:val="00D84893"/>
    <w:rsid w:val="00D85262"/>
    <w:rsid w:val="00D94342"/>
    <w:rsid w:val="00DA2AF0"/>
    <w:rsid w:val="00DA2E03"/>
    <w:rsid w:val="00DA5618"/>
    <w:rsid w:val="00DB5C1F"/>
    <w:rsid w:val="00DC44C1"/>
    <w:rsid w:val="00DD2BD5"/>
    <w:rsid w:val="00DD52E9"/>
    <w:rsid w:val="00DE6C30"/>
    <w:rsid w:val="00DF42CB"/>
    <w:rsid w:val="00DF4344"/>
    <w:rsid w:val="00E06064"/>
    <w:rsid w:val="00E13A08"/>
    <w:rsid w:val="00E1401D"/>
    <w:rsid w:val="00E2356B"/>
    <w:rsid w:val="00E23DC8"/>
    <w:rsid w:val="00E35A9B"/>
    <w:rsid w:val="00E45C58"/>
    <w:rsid w:val="00E54002"/>
    <w:rsid w:val="00E61E7D"/>
    <w:rsid w:val="00E64DCF"/>
    <w:rsid w:val="00E6581D"/>
    <w:rsid w:val="00E66665"/>
    <w:rsid w:val="00E71A43"/>
    <w:rsid w:val="00E826F5"/>
    <w:rsid w:val="00E847DC"/>
    <w:rsid w:val="00E9049B"/>
    <w:rsid w:val="00E91FC5"/>
    <w:rsid w:val="00E92C06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E7365"/>
    <w:rsid w:val="00EF48D9"/>
    <w:rsid w:val="00EF68F7"/>
    <w:rsid w:val="00F009C7"/>
    <w:rsid w:val="00F019C8"/>
    <w:rsid w:val="00F0392A"/>
    <w:rsid w:val="00F04BA5"/>
    <w:rsid w:val="00F11FEB"/>
    <w:rsid w:val="00F12708"/>
    <w:rsid w:val="00F12CC8"/>
    <w:rsid w:val="00F30C0D"/>
    <w:rsid w:val="00F3342E"/>
    <w:rsid w:val="00F33AAB"/>
    <w:rsid w:val="00F44A49"/>
    <w:rsid w:val="00F45C5B"/>
    <w:rsid w:val="00F4722F"/>
    <w:rsid w:val="00F51E54"/>
    <w:rsid w:val="00F54387"/>
    <w:rsid w:val="00F553F4"/>
    <w:rsid w:val="00F55B3A"/>
    <w:rsid w:val="00F566DA"/>
    <w:rsid w:val="00F6029D"/>
    <w:rsid w:val="00F66BDF"/>
    <w:rsid w:val="00F67008"/>
    <w:rsid w:val="00F67474"/>
    <w:rsid w:val="00FA0CCD"/>
    <w:rsid w:val="00FA24B7"/>
    <w:rsid w:val="00FA48D2"/>
    <w:rsid w:val="00FA5738"/>
    <w:rsid w:val="00FB02C7"/>
    <w:rsid w:val="00FC401E"/>
    <w:rsid w:val="00FD058E"/>
    <w:rsid w:val="00FD302B"/>
    <w:rsid w:val="00FE0DED"/>
    <w:rsid w:val="00FE2B49"/>
    <w:rsid w:val="00FE4876"/>
    <w:rsid w:val="00FE49BA"/>
    <w:rsid w:val="00FE5358"/>
    <w:rsid w:val="00FE66A1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0F0631-05D5-4120-93D6-46F2E47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0780-8E49-4583-BCB6-CEFCCDAD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saocodon</dc:creator>
  <cp:keywords/>
  <dc:description/>
  <cp:lastModifiedBy>saocodon</cp:lastModifiedBy>
  <cp:revision>23329</cp:revision>
  <cp:lastPrinted>2018-10-26T01:24:00Z</cp:lastPrinted>
  <dcterms:created xsi:type="dcterms:W3CDTF">2018-10-14T09:58:00Z</dcterms:created>
  <dcterms:modified xsi:type="dcterms:W3CDTF">2019-09-06T02:12:00Z</dcterms:modified>
</cp:coreProperties>
</file>