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jc w:val="center"/>
        <w:tblLook w:val="01E0" w:firstRow="1" w:lastRow="1" w:firstColumn="1" w:lastColumn="1" w:noHBand="0" w:noVBand="0"/>
      </w:tblPr>
      <w:tblGrid>
        <w:gridCol w:w="4510"/>
        <w:gridCol w:w="5720"/>
      </w:tblGrid>
      <w:tr w:rsidR="00264D3E" w:rsidRPr="00A3439B" w:rsidTr="00AF6FBE">
        <w:trPr>
          <w:trHeight w:val="1477"/>
          <w:jc w:val="center"/>
        </w:trPr>
        <w:tc>
          <w:tcPr>
            <w:tcW w:w="4510" w:type="dxa"/>
          </w:tcPr>
          <w:p w:rsidR="00264D3E" w:rsidRPr="00A3439B" w:rsidRDefault="00484D30" w:rsidP="00B67A39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chuong_pl_20"/>
            <w:r>
              <w:rPr>
                <w:color w:val="000000"/>
                <w:sz w:val="26"/>
                <w:szCs w:val="26"/>
              </w:rPr>
              <w:t>T</w:t>
            </w:r>
            <w:r w:rsidR="00264D3E" w:rsidRPr="00A3439B">
              <w:rPr>
                <w:color w:val="000000"/>
                <w:sz w:val="26"/>
                <w:szCs w:val="26"/>
              </w:rPr>
              <w:t>RƯỜNG ĐẠI HỌC KHOA HỌC</w:t>
            </w:r>
          </w:p>
          <w:p w:rsidR="00264D3E" w:rsidRPr="00A3439B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439B">
              <w:rPr>
                <w:b/>
                <w:color w:val="000000"/>
                <w:sz w:val="26"/>
                <w:szCs w:val="26"/>
              </w:rPr>
              <w:t xml:space="preserve">PHÒNG TỔ CHỨC </w:t>
            </w:r>
            <w:r w:rsidR="00D62AED">
              <w:rPr>
                <w:b/>
                <w:color w:val="000000"/>
                <w:sz w:val="26"/>
                <w:szCs w:val="26"/>
              </w:rPr>
              <w:t>-</w:t>
            </w:r>
            <w:r w:rsidRPr="00A3439B">
              <w:rPr>
                <w:b/>
                <w:color w:val="000000"/>
                <w:sz w:val="26"/>
                <w:szCs w:val="26"/>
              </w:rPr>
              <w:t xml:space="preserve"> HÀNH CHÍNH</w:t>
            </w:r>
          </w:p>
          <w:p w:rsidR="00264D3E" w:rsidRPr="00A3439B" w:rsidRDefault="00264D3E" w:rsidP="00B67A39">
            <w:pPr>
              <w:jc w:val="center"/>
              <w:rPr>
                <w:color w:val="000000"/>
                <w:sz w:val="26"/>
                <w:szCs w:val="26"/>
              </w:rPr>
            </w:pPr>
            <w:r w:rsidRPr="00A3439B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407E6" wp14:editId="01BFBDA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43180</wp:posOffset>
                      </wp:positionV>
                      <wp:extent cx="1602105" cy="0"/>
                      <wp:effectExtent l="0" t="0" r="171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592D7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3.4pt" to="17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B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0mWzjCi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"/>
                  </w:pict>
                </mc:Fallback>
              </mc:AlternateContent>
            </w:r>
          </w:p>
          <w:p w:rsidR="00264D3E" w:rsidRPr="00A3439B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20" w:type="dxa"/>
          </w:tcPr>
          <w:p w:rsidR="00264D3E" w:rsidRPr="00A3439B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439B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264D3E" w:rsidRPr="00A3439B" w:rsidRDefault="00264D3E" w:rsidP="00B67A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439B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264D3E" w:rsidRPr="00A3439B" w:rsidRDefault="00264D3E" w:rsidP="00B84A37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A3439B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C5563" wp14:editId="26C4920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43815</wp:posOffset>
                      </wp:positionV>
                      <wp:extent cx="18669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4C5A0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iPl+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"/>
                  </w:pict>
                </mc:Fallback>
              </mc:AlternateContent>
            </w:r>
            <w:r w:rsidRPr="00A3439B">
              <w:rPr>
                <w:i/>
                <w:color w:val="000000"/>
                <w:sz w:val="26"/>
                <w:szCs w:val="26"/>
              </w:rPr>
              <w:t xml:space="preserve">Thừa Thiên Huế, ngày    tháng </w:t>
            </w:r>
            <w:r w:rsidR="00B84A37">
              <w:rPr>
                <w:i/>
                <w:color w:val="000000"/>
                <w:sz w:val="26"/>
                <w:szCs w:val="26"/>
              </w:rPr>
              <w:t>9</w:t>
            </w:r>
            <w:r w:rsidR="00D27FE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A3439B">
              <w:rPr>
                <w:i/>
                <w:color w:val="000000"/>
                <w:sz w:val="26"/>
                <w:szCs w:val="26"/>
              </w:rPr>
              <w:t>năm 201</w:t>
            </w:r>
            <w:r w:rsidR="009A5B03">
              <w:rPr>
                <w:i/>
                <w:color w:val="000000"/>
                <w:sz w:val="26"/>
                <w:szCs w:val="26"/>
              </w:rPr>
              <w:t>9</w:t>
            </w:r>
          </w:p>
        </w:tc>
      </w:tr>
    </w:tbl>
    <w:p w:rsidR="00264D3E" w:rsidRPr="00A3439B" w:rsidRDefault="00264D3E" w:rsidP="00297AF7">
      <w:pPr>
        <w:jc w:val="center"/>
        <w:rPr>
          <w:b/>
          <w:bCs/>
          <w:sz w:val="26"/>
          <w:szCs w:val="26"/>
          <w:lang w:val="vi-VN"/>
        </w:rPr>
      </w:pPr>
    </w:p>
    <w:p w:rsidR="007970A5" w:rsidRPr="00D62AED" w:rsidRDefault="007970A5" w:rsidP="007970A5">
      <w:pPr>
        <w:jc w:val="center"/>
        <w:rPr>
          <w:sz w:val="28"/>
          <w:szCs w:val="26"/>
        </w:rPr>
      </w:pPr>
      <w:bookmarkStart w:id="1" w:name="chuong_pl_20_name_name"/>
      <w:bookmarkEnd w:id="0"/>
      <w:r w:rsidRPr="00D62AED">
        <w:rPr>
          <w:b/>
          <w:bCs/>
          <w:sz w:val="28"/>
          <w:szCs w:val="26"/>
        </w:rPr>
        <w:t>BÁO CÁO</w:t>
      </w:r>
    </w:p>
    <w:p w:rsidR="00297AF7" w:rsidRDefault="00297AF7" w:rsidP="00297AF7">
      <w:pPr>
        <w:jc w:val="center"/>
        <w:rPr>
          <w:b/>
          <w:bCs/>
          <w:sz w:val="26"/>
          <w:szCs w:val="26"/>
        </w:rPr>
      </w:pPr>
      <w:r w:rsidRPr="00A3439B">
        <w:rPr>
          <w:b/>
          <w:bCs/>
          <w:sz w:val="26"/>
          <w:szCs w:val="26"/>
          <w:lang w:val="vi-VN"/>
        </w:rPr>
        <w:t xml:space="preserve">Công khai thông tin về đội ngũ giảng viên cơ hữu </w:t>
      </w:r>
      <w:bookmarkEnd w:id="1"/>
      <w:r w:rsidR="009A5B03">
        <w:rPr>
          <w:b/>
          <w:bCs/>
          <w:sz w:val="26"/>
          <w:szCs w:val="26"/>
        </w:rPr>
        <w:t>năm học 2019</w:t>
      </w:r>
      <w:r w:rsidR="00730D44">
        <w:rPr>
          <w:b/>
          <w:bCs/>
          <w:sz w:val="26"/>
          <w:szCs w:val="26"/>
        </w:rPr>
        <w:t>-20</w:t>
      </w:r>
      <w:r w:rsidR="009A5B03">
        <w:rPr>
          <w:b/>
          <w:bCs/>
          <w:sz w:val="26"/>
          <w:szCs w:val="26"/>
        </w:rPr>
        <w:t>20</w:t>
      </w:r>
    </w:p>
    <w:p w:rsidR="00730D44" w:rsidRPr="00730D44" w:rsidRDefault="00730D44" w:rsidP="00297AF7">
      <w:pPr>
        <w:jc w:val="center"/>
        <w:rPr>
          <w:sz w:val="26"/>
          <w:szCs w:val="26"/>
        </w:rPr>
      </w:pPr>
    </w:p>
    <w:p w:rsidR="00730D44" w:rsidRDefault="00730D44" w:rsidP="00297AF7">
      <w:pPr>
        <w:rPr>
          <w:b/>
          <w:sz w:val="26"/>
          <w:szCs w:val="26"/>
          <w:lang w:val="vi-VN"/>
        </w:rPr>
      </w:pPr>
    </w:p>
    <w:p w:rsidR="00297AF7" w:rsidRDefault="00C50AA9" w:rsidP="00D62AED">
      <w:pPr>
        <w:spacing w:after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1</w:t>
      </w:r>
      <w:r w:rsidR="00297AF7" w:rsidRPr="00730D44">
        <w:rPr>
          <w:b/>
          <w:sz w:val="26"/>
          <w:szCs w:val="26"/>
          <w:lang w:val="vi-VN"/>
        </w:rPr>
        <w:t>. Công khai thông tin về đội ngũ giảng viên cơ hữu</w:t>
      </w:r>
    </w:p>
    <w:tbl>
      <w:tblPr>
        <w:tblW w:w="492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707"/>
        <w:gridCol w:w="709"/>
        <w:gridCol w:w="569"/>
        <w:gridCol w:w="677"/>
        <w:gridCol w:w="713"/>
        <w:gridCol w:w="917"/>
        <w:gridCol w:w="692"/>
        <w:gridCol w:w="677"/>
        <w:gridCol w:w="688"/>
      </w:tblGrid>
      <w:tr w:rsidR="00035796" w:rsidRPr="00A3439B" w:rsidTr="00035796">
        <w:trPr>
          <w:trHeight w:val="624"/>
        </w:trPr>
        <w:tc>
          <w:tcPr>
            <w:tcW w:w="369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D05810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D05810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959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  <w:rPr>
                <w:b/>
              </w:rPr>
            </w:pPr>
            <w:r w:rsidRPr="007442FD">
              <w:rPr>
                <w:b/>
                <w:lang w:val="vi-VN"/>
              </w:rPr>
              <w:t>Nội dung</w:t>
            </w:r>
          </w:p>
        </w:tc>
        <w:tc>
          <w:tcPr>
            <w:tcW w:w="369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  <w:rPr>
                <w:b/>
              </w:rPr>
            </w:pPr>
            <w:r w:rsidRPr="007442FD">
              <w:rPr>
                <w:b/>
                <w:lang w:val="vi-VN"/>
              </w:rPr>
              <w:t>Tổng Số</w:t>
            </w:r>
          </w:p>
        </w:tc>
        <w:tc>
          <w:tcPr>
            <w:tcW w:w="73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  <w:rPr>
                <w:b/>
              </w:rPr>
            </w:pPr>
            <w:r w:rsidRPr="007442FD">
              <w:rPr>
                <w:b/>
                <w:lang w:val="vi-VN"/>
              </w:rPr>
              <w:t>Chức danh</w:t>
            </w:r>
          </w:p>
        </w:tc>
        <w:tc>
          <w:tcPr>
            <w:tcW w:w="1495" w:type="pct"/>
            <w:gridSpan w:val="4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  <w:rPr>
                <w:b/>
              </w:rPr>
            </w:pPr>
            <w:r w:rsidRPr="007442FD">
              <w:rPr>
                <w:b/>
                <w:lang w:val="vi-VN"/>
              </w:rPr>
              <w:t>Trình độ đào tạo</w:t>
            </w:r>
          </w:p>
        </w:tc>
        <w:tc>
          <w:tcPr>
            <w:tcW w:w="1071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  <w:rPr>
                <w:b/>
              </w:rPr>
            </w:pPr>
            <w:r w:rsidRPr="007442FD">
              <w:rPr>
                <w:b/>
                <w:lang w:val="vi-VN"/>
              </w:rPr>
              <w:t xml:space="preserve">Hạng chức danh </w:t>
            </w:r>
            <w:r w:rsidRPr="007442FD">
              <w:rPr>
                <w:b/>
              </w:rPr>
              <w:t xml:space="preserve">nghề </w:t>
            </w:r>
            <w:r w:rsidRPr="007442FD">
              <w:rPr>
                <w:b/>
                <w:lang w:val="vi-VN"/>
              </w:rPr>
              <w:t>nghiệp</w:t>
            </w:r>
          </w:p>
        </w:tc>
      </w:tr>
      <w:tr w:rsidR="007442FD" w:rsidRPr="00A3439B" w:rsidTr="00035796">
        <w:tc>
          <w:tcPr>
            <w:tcW w:w="36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</w:p>
        </w:tc>
        <w:tc>
          <w:tcPr>
            <w:tcW w:w="36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Giáo sư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Phó Giáo sư</w:t>
            </w: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Tiến sĩ</w:t>
            </w: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Thạc sĩ</w:t>
            </w: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Đại học</w:t>
            </w: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Trình độ khác</w:t>
            </w: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Hạng III</w:t>
            </w: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Hạng II</w:t>
            </w: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jc w:val="center"/>
            </w:pPr>
            <w:r w:rsidRPr="007442FD">
              <w:rPr>
                <w:lang w:val="vi-VN"/>
              </w:rPr>
              <w:t>Hạng I</w:t>
            </w:r>
          </w:p>
        </w:tc>
      </w:tr>
      <w:tr w:rsidR="007442FD" w:rsidRPr="00A3439B" w:rsidTr="00035796">
        <w:trPr>
          <w:trHeight w:val="624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B837AA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B837A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B25FE9">
            <w:pPr>
              <w:rPr>
                <w:b/>
              </w:rPr>
            </w:pPr>
            <w:r w:rsidRPr="007442FD">
              <w:rPr>
                <w:b/>
                <w:lang w:val="vi-VN"/>
              </w:rPr>
              <w:t>Gi</w:t>
            </w:r>
            <w:r w:rsidRPr="007442FD">
              <w:rPr>
                <w:b/>
              </w:rPr>
              <w:t>ả</w:t>
            </w:r>
            <w:r w:rsidRPr="007442FD">
              <w:rPr>
                <w:b/>
                <w:lang w:val="vi-VN"/>
              </w:rPr>
              <w:t>ng viên cơ</w:t>
            </w:r>
          </w:p>
          <w:p w:rsidR="001557D2" w:rsidRPr="007442FD" w:rsidRDefault="001557D2" w:rsidP="00B25FE9">
            <w:r w:rsidRPr="007442FD">
              <w:rPr>
                <w:b/>
                <w:lang w:val="vi-VN"/>
              </w:rPr>
              <w:t>hữu theo</w:t>
            </w:r>
            <w:r w:rsidRPr="007442FD">
              <w:rPr>
                <w:b/>
              </w:rPr>
              <w:t xml:space="preserve"> n</w:t>
            </w:r>
            <w:r w:rsidRPr="007442FD">
              <w:rPr>
                <w:b/>
                <w:lang w:val="vi-VN"/>
              </w:rPr>
              <w:t>gành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B837AA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B837A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rPr>
                <w:b/>
              </w:rPr>
            </w:pPr>
            <w:r w:rsidRPr="007442FD">
              <w:rPr>
                <w:b/>
                <w:iCs/>
              </w:rPr>
              <w:t>Khối</w:t>
            </w:r>
            <w:r w:rsidR="00B25FE9" w:rsidRPr="007442FD">
              <w:rPr>
                <w:b/>
                <w:iCs/>
              </w:rPr>
              <w:t xml:space="preserve"> ngành</w:t>
            </w:r>
            <w:r w:rsidRPr="007442FD">
              <w:rPr>
                <w:b/>
                <w:iCs/>
              </w:rPr>
              <w:t xml:space="preserve"> IV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r w:rsidRPr="007442FD">
              <w:rPr>
                <w:lang w:val="vi-VN"/>
              </w:rPr>
              <w:t>Ngành...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B837AA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B837A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rPr>
                <w:b/>
              </w:rPr>
            </w:pPr>
            <w:r w:rsidRPr="007442FD">
              <w:rPr>
                <w:b/>
                <w:iCs/>
              </w:rPr>
              <w:t>Khối</w:t>
            </w:r>
            <w:r w:rsidR="00B25FE9" w:rsidRPr="007442FD">
              <w:rPr>
                <w:b/>
                <w:iCs/>
              </w:rPr>
              <w:t xml:space="preserve"> ngành</w:t>
            </w:r>
            <w:r w:rsidRPr="007442FD">
              <w:rPr>
                <w:b/>
                <w:iCs/>
              </w:rPr>
              <w:t xml:space="preserve"> V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r w:rsidRPr="007442FD">
              <w:rPr>
                <w:lang w:val="vi-VN"/>
              </w:rPr>
              <w:t>Ngành...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C918F6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C918F6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pPr>
              <w:rPr>
                <w:b/>
              </w:rPr>
            </w:pPr>
            <w:r w:rsidRPr="007442FD">
              <w:rPr>
                <w:b/>
              </w:rPr>
              <w:t>Khối</w:t>
            </w:r>
            <w:r w:rsidR="00B25FE9" w:rsidRPr="007442FD">
              <w:rPr>
                <w:b/>
              </w:rPr>
              <w:t xml:space="preserve"> ngành</w:t>
            </w:r>
            <w:r w:rsidRPr="007442FD">
              <w:rPr>
                <w:b/>
              </w:rPr>
              <w:t xml:space="preserve"> VII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7442FD" w:rsidRPr="00A3439B" w:rsidTr="00035796">
        <w:trPr>
          <w:trHeight w:val="340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DE2E08">
            <w:r w:rsidRPr="007442FD">
              <w:rPr>
                <w:lang w:val="vi-VN"/>
              </w:rPr>
              <w:t>Ngành...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7442FD" w:rsidRPr="00A3439B" w:rsidTr="00035796">
        <w:trPr>
          <w:trHeight w:val="624"/>
        </w:trPr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B837AA" w:rsidRDefault="001557D2" w:rsidP="00DE2E08">
            <w:pPr>
              <w:jc w:val="center"/>
              <w:rPr>
                <w:b/>
                <w:sz w:val="26"/>
                <w:szCs w:val="26"/>
              </w:rPr>
            </w:pPr>
            <w:r w:rsidRPr="00B837A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7442FD" w:rsidRDefault="001557D2" w:rsidP="00B25FE9">
            <w:pPr>
              <w:rPr>
                <w:b/>
              </w:rPr>
            </w:pPr>
            <w:r w:rsidRPr="007442FD">
              <w:rPr>
                <w:b/>
                <w:lang w:val="vi-VN"/>
              </w:rPr>
              <w:t>Giảng viên cơ</w:t>
            </w:r>
          </w:p>
          <w:p w:rsidR="001557D2" w:rsidRPr="007442FD" w:rsidRDefault="001557D2" w:rsidP="00B25FE9">
            <w:r w:rsidRPr="007442FD">
              <w:rPr>
                <w:b/>
                <w:lang w:val="vi-VN"/>
              </w:rPr>
              <w:t>hữu môn</w:t>
            </w:r>
            <w:r w:rsidRPr="007442FD">
              <w:rPr>
                <w:b/>
              </w:rPr>
              <w:t xml:space="preserve"> </w:t>
            </w:r>
            <w:r w:rsidRPr="007442FD">
              <w:rPr>
                <w:b/>
                <w:lang w:val="vi-VN"/>
              </w:rPr>
              <w:t>chung</w:t>
            </w: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57D2" w:rsidRPr="00A3439B" w:rsidRDefault="001557D2" w:rsidP="00DE2E0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7AF7" w:rsidRPr="00B725CE" w:rsidRDefault="00C50AA9" w:rsidP="00817A73">
      <w:pPr>
        <w:spacing w:before="120" w:after="120"/>
        <w:jc w:val="both"/>
        <w:rPr>
          <w:b/>
          <w:sz w:val="25"/>
          <w:szCs w:val="25"/>
          <w:lang w:val="vi-VN"/>
        </w:rPr>
      </w:pPr>
      <w:r>
        <w:rPr>
          <w:b/>
          <w:sz w:val="25"/>
          <w:szCs w:val="25"/>
        </w:rPr>
        <w:t>2</w:t>
      </w:r>
      <w:r w:rsidR="00297AF7" w:rsidRPr="00B725CE">
        <w:rPr>
          <w:b/>
          <w:sz w:val="25"/>
          <w:szCs w:val="25"/>
        </w:rPr>
        <w:t>.</w:t>
      </w:r>
      <w:r w:rsidR="00297AF7" w:rsidRPr="00B725CE">
        <w:rPr>
          <w:b/>
          <w:sz w:val="25"/>
          <w:szCs w:val="25"/>
          <w:lang w:val="vi-VN"/>
        </w:rPr>
        <w:t xml:space="preserve"> Công khai thông tin về danh sách chi tiết đội ngũ giảng viên cơ hữu theo kh</w:t>
      </w:r>
      <w:r w:rsidR="00297AF7" w:rsidRPr="00B725CE">
        <w:rPr>
          <w:b/>
          <w:sz w:val="25"/>
          <w:szCs w:val="25"/>
        </w:rPr>
        <w:t>ố</w:t>
      </w:r>
      <w:r w:rsidR="00297AF7" w:rsidRPr="00B725CE">
        <w:rPr>
          <w:b/>
          <w:sz w:val="25"/>
          <w:szCs w:val="25"/>
          <w:lang w:val="vi-VN"/>
        </w:rPr>
        <w:t>i ngành</w:t>
      </w:r>
    </w:p>
    <w:tbl>
      <w:tblPr>
        <w:tblW w:w="490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286"/>
        <w:gridCol w:w="1175"/>
        <w:gridCol w:w="1060"/>
        <w:gridCol w:w="1095"/>
        <w:gridCol w:w="1321"/>
        <w:gridCol w:w="1870"/>
      </w:tblGrid>
      <w:tr w:rsidR="00817A73" w:rsidRPr="00A3439B" w:rsidTr="0077467F">
        <w:trPr>
          <w:trHeight w:val="20"/>
        </w:trPr>
        <w:tc>
          <w:tcPr>
            <w:tcW w:w="39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7467F" w:rsidRPr="00EC112D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Năm sinh</w:t>
            </w: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Giới tính</w:t>
            </w: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Chức danh</w:t>
            </w: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Default="00EC112D" w:rsidP="007746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Trình độ</w:t>
            </w:r>
          </w:p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đào tạo</w:t>
            </w: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D060DF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D060DF">
              <w:rPr>
                <w:b/>
                <w:sz w:val="26"/>
                <w:szCs w:val="26"/>
                <w:lang w:val="vi-VN"/>
              </w:rPr>
              <w:t>Chuyên ngành giảng dạy</w:t>
            </w: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85273">
            <w:pPr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>Khối</w:t>
            </w:r>
            <w:r w:rsidR="00C84FCC">
              <w:rPr>
                <w:b/>
                <w:sz w:val="26"/>
                <w:szCs w:val="26"/>
              </w:rPr>
              <w:t xml:space="preserve"> ngành</w:t>
            </w:r>
            <w:r w:rsidRPr="00EC112D">
              <w:rPr>
                <w:b/>
                <w:sz w:val="26"/>
                <w:szCs w:val="26"/>
              </w:rPr>
              <w:t xml:space="preserve"> IV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1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rPr>
                <w:sz w:val="26"/>
                <w:szCs w:val="26"/>
                <w:lang w:val="vi-VN"/>
              </w:rPr>
            </w:pPr>
            <w:r w:rsidRPr="00E13A08">
              <w:rPr>
                <w:sz w:val="26"/>
                <w:szCs w:val="26"/>
              </w:rPr>
              <w:t>Nguyễn Văn A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2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A06095" w:rsidP="0077467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…..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85273">
            <w:pPr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 xml:space="preserve">Khối </w:t>
            </w:r>
            <w:r w:rsidR="00C84FCC">
              <w:rPr>
                <w:b/>
                <w:sz w:val="26"/>
                <w:szCs w:val="26"/>
              </w:rPr>
              <w:t xml:space="preserve">ngành </w:t>
            </w:r>
            <w:r w:rsidRPr="00EC112D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1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7F55F1" w:rsidRDefault="00EC112D" w:rsidP="00C75A1B">
            <w:pPr>
              <w:rPr>
                <w:i/>
                <w:sz w:val="26"/>
                <w:szCs w:val="26"/>
              </w:rPr>
            </w:pPr>
            <w:r w:rsidRPr="00E13A08">
              <w:rPr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ần</w:t>
            </w:r>
            <w:r w:rsidRPr="00E13A08">
              <w:rPr>
                <w:sz w:val="26"/>
                <w:szCs w:val="26"/>
              </w:rPr>
              <w:t xml:space="preserve"> Văn </w:t>
            </w:r>
            <w:r w:rsidR="00C75A1B">
              <w:rPr>
                <w:sz w:val="26"/>
                <w:szCs w:val="26"/>
              </w:rPr>
              <w:t>B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2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7F55F1" w:rsidRDefault="00A06095" w:rsidP="0077467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…..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85273">
            <w:pPr>
              <w:rPr>
                <w:b/>
                <w:sz w:val="26"/>
                <w:szCs w:val="26"/>
              </w:rPr>
            </w:pPr>
            <w:r w:rsidRPr="00EC112D">
              <w:rPr>
                <w:b/>
                <w:sz w:val="26"/>
                <w:szCs w:val="26"/>
              </w:rPr>
              <w:t xml:space="preserve">Khối </w:t>
            </w:r>
            <w:r w:rsidR="00C84FCC">
              <w:rPr>
                <w:b/>
                <w:sz w:val="26"/>
                <w:szCs w:val="26"/>
              </w:rPr>
              <w:t xml:space="preserve">ngành </w:t>
            </w:r>
            <w:r w:rsidRPr="00EC112D"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1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68126C" w:rsidRDefault="00EC112D" w:rsidP="00C75A1B">
            <w:pPr>
              <w:rPr>
                <w:sz w:val="26"/>
                <w:szCs w:val="26"/>
              </w:rPr>
            </w:pPr>
            <w:r w:rsidRPr="0068126C">
              <w:rPr>
                <w:sz w:val="26"/>
                <w:szCs w:val="26"/>
              </w:rPr>
              <w:t xml:space="preserve">Nguyễn Thị </w:t>
            </w:r>
            <w:r w:rsidR="00C75A1B">
              <w:rPr>
                <w:sz w:val="26"/>
                <w:szCs w:val="26"/>
              </w:rPr>
              <w:t>C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17A73" w:rsidRPr="00A3439B" w:rsidTr="0077467F">
        <w:trPr>
          <w:trHeight w:val="20"/>
        </w:trPr>
        <w:tc>
          <w:tcPr>
            <w:tcW w:w="39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EC112D" w:rsidRDefault="00EC112D" w:rsidP="0077467F">
            <w:pPr>
              <w:jc w:val="center"/>
              <w:rPr>
                <w:sz w:val="26"/>
                <w:szCs w:val="26"/>
              </w:rPr>
            </w:pPr>
            <w:r w:rsidRPr="00EC112D">
              <w:rPr>
                <w:sz w:val="26"/>
                <w:szCs w:val="26"/>
              </w:rPr>
              <w:t>2</w:t>
            </w:r>
          </w:p>
        </w:tc>
        <w:tc>
          <w:tcPr>
            <w:tcW w:w="119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Default="00A06095" w:rsidP="0077467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…..</w:t>
            </w:r>
          </w:p>
        </w:tc>
        <w:tc>
          <w:tcPr>
            <w:tcW w:w="61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112D" w:rsidRPr="00A3439B" w:rsidRDefault="00EC112D" w:rsidP="0077467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297AF7" w:rsidRPr="00AB6A9E" w:rsidRDefault="00297AF7" w:rsidP="0077467F">
      <w:pPr>
        <w:spacing w:after="120" w:line="264" w:lineRule="auto"/>
        <w:jc w:val="both"/>
        <w:rPr>
          <w:b/>
        </w:rPr>
      </w:pPr>
      <w:r w:rsidRPr="00AB6A9E">
        <w:lastRenderedPageBreak/>
        <w:t> </w:t>
      </w:r>
      <w:r w:rsidR="00C50AA9" w:rsidRPr="00AB6A9E">
        <w:rPr>
          <w:b/>
        </w:rPr>
        <w:t>3</w:t>
      </w:r>
      <w:r w:rsidR="00072840" w:rsidRPr="00AB6A9E">
        <w:rPr>
          <w:b/>
        </w:rPr>
        <w:t>. Công khai</w:t>
      </w:r>
      <w:r w:rsidR="00EA3A02" w:rsidRPr="00AB6A9E">
        <w:rPr>
          <w:b/>
        </w:rPr>
        <w:t xml:space="preserve"> số</w:t>
      </w:r>
      <w:r w:rsidR="00EA3A02" w:rsidRPr="00AB6A9E">
        <w:rPr>
          <w:b/>
          <w:lang w:val="vi-VN"/>
        </w:rPr>
        <w:t xml:space="preserve"> lượng</w:t>
      </w:r>
      <w:r w:rsidR="00EA3A02" w:rsidRPr="00AB6A9E">
        <w:rPr>
          <w:b/>
        </w:rPr>
        <w:t xml:space="preserve"> giảng viên, cán bộ quản lý, nhân viên</w:t>
      </w:r>
      <w:r w:rsidR="00EA3A02" w:rsidRPr="00AB6A9E">
        <w:rPr>
          <w:b/>
          <w:lang w:val="vi-VN"/>
        </w:rPr>
        <w:t xml:space="preserve"> </w:t>
      </w:r>
      <w:r w:rsidR="006C77E5" w:rsidRPr="00AB6A9E">
        <w:rPr>
          <w:b/>
        </w:rPr>
        <w:t>được</w:t>
      </w:r>
      <w:r w:rsidR="00072840" w:rsidRPr="00AB6A9E">
        <w:rPr>
          <w:b/>
        </w:rPr>
        <w:t xml:space="preserve"> </w:t>
      </w:r>
      <w:r w:rsidR="007F317D" w:rsidRPr="00AB6A9E">
        <w:rPr>
          <w:b/>
          <w:lang w:val="vi-VN"/>
        </w:rPr>
        <w:t>đào tạo</w:t>
      </w:r>
      <w:r w:rsidR="00072840" w:rsidRPr="00AB6A9E">
        <w:rPr>
          <w:b/>
        </w:rPr>
        <w:t xml:space="preserve"> </w:t>
      </w:r>
      <w:r w:rsidR="007F317D" w:rsidRPr="00AB6A9E">
        <w:rPr>
          <w:b/>
          <w:lang w:val="vi-VN"/>
        </w:rPr>
        <w:t>bồi dưỡng</w:t>
      </w:r>
      <w:r w:rsidR="008508FB" w:rsidRPr="00AB6A9E">
        <w:rPr>
          <w:b/>
        </w:rPr>
        <w:t>;</w:t>
      </w:r>
      <w:r w:rsidR="00072840" w:rsidRPr="00AB6A9E">
        <w:rPr>
          <w:b/>
        </w:rPr>
        <w:t xml:space="preserve"> hình thức</w:t>
      </w:r>
      <w:r w:rsidR="00BB3E74" w:rsidRPr="00AB6A9E">
        <w:rPr>
          <w:b/>
        </w:rPr>
        <w:t xml:space="preserve">, nội dung, </w:t>
      </w:r>
      <w:r w:rsidR="00072840" w:rsidRPr="00AB6A9E">
        <w:rPr>
          <w:b/>
        </w:rPr>
        <w:t>trình độ và thời gian bồi dưỡng trong năm học</w:t>
      </w:r>
      <w:r w:rsidR="00162B74">
        <w:rPr>
          <w:b/>
        </w:rPr>
        <w:t xml:space="preserve"> </w:t>
      </w:r>
      <w:r w:rsidR="00F10311">
        <w:rPr>
          <w:b/>
        </w:rPr>
        <w:t>2018-</w:t>
      </w:r>
      <w:r w:rsidR="009A5B03">
        <w:rPr>
          <w:b/>
        </w:rPr>
        <w:t xml:space="preserve"> 2019</w:t>
      </w:r>
      <w:r w:rsidR="00072840" w:rsidRPr="00AB6A9E">
        <w:rPr>
          <w:b/>
        </w:rPr>
        <w:t xml:space="preserve"> và 2 năm tiếp theo</w:t>
      </w:r>
      <w:r w:rsidR="00E6581D" w:rsidRPr="00AB6A9E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4"/>
        <w:gridCol w:w="2303"/>
        <w:gridCol w:w="1571"/>
        <w:gridCol w:w="1605"/>
        <w:gridCol w:w="1560"/>
        <w:gridCol w:w="1710"/>
      </w:tblGrid>
      <w:tr w:rsidR="00747D77" w:rsidRPr="00102334" w:rsidTr="00747D77">
        <w:trPr>
          <w:trHeight w:val="618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bookmarkStart w:id="2" w:name="chuong_pl_21"/>
            <w:r w:rsidRPr="0010233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Hình thức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Số lượng</w:t>
            </w:r>
          </w:p>
        </w:tc>
      </w:tr>
      <w:tr w:rsidR="00747D77" w:rsidRPr="00102334" w:rsidTr="00747D77">
        <w:trPr>
          <w:trHeight w:val="325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74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774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Năm học 2018-2019</w:t>
            </w:r>
          </w:p>
        </w:tc>
      </w:tr>
      <w:tr w:rsidR="00747D77" w:rsidRPr="00102334" w:rsidTr="00747D77">
        <w:trPr>
          <w:trHeight w:val="308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  <w:tr w:rsidR="00747D77" w:rsidRPr="00102334" w:rsidTr="00747D77">
        <w:trPr>
          <w:trHeight w:val="308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  <w:tr w:rsidR="00747D77" w:rsidRPr="00102334" w:rsidTr="00747D77">
        <w:trPr>
          <w:trHeight w:val="308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74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2B5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Năm học 2019</w:t>
            </w:r>
            <w:r w:rsidRPr="00102334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747D77" w:rsidRPr="00102334" w:rsidTr="00747D77">
        <w:trPr>
          <w:trHeight w:val="291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  <w:tr w:rsidR="00747D77" w:rsidRPr="00102334" w:rsidTr="00747D77">
        <w:trPr>
          <w:trHeight w:val="291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  <w:tr w:rsidR="00747D77" w:rsidRPr="00102334" w:rsidTr="00747D77">
        <w:trPr>
          <w:trHeight w:val="291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b/>
                <w:sz w:val="26"/>
                <w:szCs w:val="26"/>
              </w:rPr>
            </w:pPr>
            <w:r w:rsidRPr="00102334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874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96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Năm học 202</w:t>
            </w:r>
            <w:r w:rsidR="009646D4">
              <w:rPr>
                <w:sz w:val="26"/>
                <w:szCs w:val="26"/>
              </w:rPr>
              <w:t>0-2021</w:t>
            </w:r>
            <w:bookmarkStart w:id="3" w:name="_GoBack"/>
            <w:bookmarkEnd w:id="3"/>
          </w:p>
        </w:tc>
      </w:tr>
      <w:tr w:rsidR="00747D77" w:rsidRPr="00102334" w:rsidTr="00747D77">
        <w:trPr>
          <w:trHeight w:val="291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  <w:tr w:rsidR="00747D77" w:rsidRPr="00102334" w:rsidTr="00747D77">
        <w:trPr>
          <w:trHeight w:val="291"/>
        </w:trPr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7D77" w:rsidRPr="00102334" w:rsidRDefault="00747D77" w:rsidP="003C20AD">
            <w:pPr>
              <w:jc w:val="center"/>
              <w:rPr>
                <w:sz w:val="26"/>
                <w:szCs w:val="26"/>
              </w:rPr>
            </w:pPr>
            <w:r w:rsidRPr="00102334">
              <w:rPr>
                <w:sz w:val="26"/>
                <w:szCs w:val="26"/>
              </w:rPr>
              <w:t>…..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D77" w:rsidRPr="00102334" w:rsidRDefault="00747D77" w:rsidP="00265714">
            <w:pPr>
              <w:rPr>
                <w:sz w:val="26"/>
                <w:szCs w:val="26"/>
              </w:rPr>
            </w:pPr>
          </w:p>
        </w:tc>
      </w:tr>
    </w:tbl>
    <w:p w:rsidR="008A3D99" w:rsidRPr="00A3439B" w:rsidRDefault="008A3D99" w:rsidP="00297AF7">
      <w:pPr>
        <w:jc w:val="center"/>
        <w:rPr>
          <w:b/>
          <w:bCs/>
          <w:sz w:val="26"/>
          <w:szCs w:val="26"/>
          <w:lang w:val="vi-VN"/>
        </w:rPr>
      </w:pPr>
    </w:p>
    <w:p w:rsidR="00407372" w:rsidRDefault="0048672B" w:rsidP="0048672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</w:t>
      </w:r>
    </w:p>
    <w:p w:rsidR="008A3D99" w:rsidRPr="00A3439B" w:rsidRDefault="00407372" w:rsidP="0048672B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="00BD14DE">
        <w:rPr>
          <w:b/>
          <w:sz w:val="26"/>
          <w:szCs w:val="26"/>
        </w:rPr>
        <w:t xml:space="preserve">      </w:t>
      </w:r>
      <w:r w:rsidR="00E66665">
        <w:rPr>
          <w:b/>
          <w:sz w:val="26"/>
          <w:szCs w:val="26"/>
        </w:rPr>
        <w:t xml:space="preserve">              </w:t>
      </w:r>
      <w:r w:rsidR="0048672B">
        <w:rPr>
          <w:b/>
          <w:sz w:val="26"/>
          <w:szCs w:val="26"/>
        </w:rPr>
        <w:t xml:space="preserve"> </w:t>
      </w:r>
      <w:r w:rsidR="0048672B" w:rsidRPr="00886A20">
        <w:rPr>
          <w:b/>
          <w:sz w:val="26"/>
          <w:szCs w:val="26"/>
        </w:rPr>
        <w:t>TRƯỞNG PHÒNG</w:t>
      </w:r>
    </w:p>
    <w:p w:rsidR="008A3D99" w:rsidRPr="00A3439B" w:rsidRDefault="008A3D99" w:rsidP="00297AF7">
      <w:pPr>
        <w:jc w:val="center"/>
        <w:rPr>
          <w:b/>
          <w:bCs/>
          <w:sz w:val="26"/>
          <w:szCs w:val="26"/>
          <w:lang w:val="vi-VN"/>
        </w:rPr>
      </w:pPr>
    </w:p>
    <w:p w:rsidR="00182524" w:rsidRDefault="00182524" w:rsidP="00297AF7">
      <w:pPr>
        <w:jc w:val="center"/>
        <w:rPr>
          <w:b/>
          <w:bCs/>
          <w:sz w:val="26"/>
          <w:szCs w:val="26"/>
          <w:lang w:val="vi-VN"/>
        </w:rPr>
      </w:pPr>
    </w:p>
    <w:bookmarkEnd w:id="2"/>
    <w:p w:rsidR="00182524" w:rsidRDefault="00182524" w:rsidP="00297AF7">
      <w:pPr>
        <w:jc w:val="center"/>
        <w:rPr>
          <w:b/>
          <w:bCs/>
          <w:sz w:val="26"/>
          <w:szCs w:val="26"/>
          <w:lang w:val="vi-VN"/>
        </w:rPr>
      </w:pPr>
    </w:p>
    <w:sectPr w:rsidR="00182524" w:rsidSect="00B70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7E" w:rsidRDefault="006D0F7E" w:rsidP="00721814">
      <w:r>
        <w:separator/>
      </w:r>
    </w:p>
  </w:endnote>
  <w:endnote w:type="continuationSeparator" w:id="0">
    <w:p w:rsidR="006D0F7E" w:rsidRDefault="006D0F7E" w:rsidP="007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B8" w:rsidRDefault="00F2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14" w:rsidRPr="00F277B8" w:rsidRDefault="00721814" w:rsidP="00721814">
    <w:pPr>
      <w:pStyle w:val="Footer"/>
      <w:spacing w:before="120"/>
      <w:rPr>
        <w:b/>
        <w:i/>
        <w:sz w:val="22"/>
        <w:szCs w:val="22"/>
      </w:rPr>
    </w:pPr>
    <w:r w:rsidRPr="00F277B8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0FFCC" wp14:editId="52E208F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93725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D8F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67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277B8">
      <w:rPr>
        <w:sz w:val="22"/>
        <w:szCs w:val="22"/>
      </w:rPr>
      <w:t xml:space="preserve">Các biểu mẫu tải về tại địa chỉ: </w:t>
    </w:r>
    <w:r w:rsidR="00F277B8" w:rsidRPr="00F277B8">
      <w:rPr>
        <w:i/>
        <w:sz w:val="22"/>
        <w:szCs w:val="22"/>
      </w:rPr>
      <w:t>http://husc.hueuni.edu.vn</w:t>
    </w:r>
    <w:r w:rsidRPr="00F277B8">
      <w:rPr>
        <w:sz w:val="22"/>
        <w:szCs w:val="22"/>
      </w:rPr>
      <w:t xml:space="preserve">, Chuyên mục </w:t>
    </w:r>
    <w:r w:rsidRPr="00F277B8">
      <w:rPr>
        <w:b/>
        <w:i/>
        <w:sz w:val="22"/>
        <w:szCs w:val="22"/>
      </w:rPr>
      <w:t>Tải file, biểu mẫu</w:t>
    </w:r>
    <w:r w:rsidR="00F277B8" w:rsidRPr="00F277B8">
      <w:rPr>
        <w:b/>
        <w:i/>
        <w:sz w:val="22"/>
        <w:szCs w:val="22"/>
      </w:rPr>
      <w:t xml:space="preserve"> 3 công khai</w:t>
    </w:r>
  </w:p>
  <w:p w:rsidR="00721814" w:rsidRDefault="007218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B8" w:rsidRDefault="00F2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7E" w:rsidRDefault="006D0F7E" w:rsidP="00721814">
      <w:r>
        <w:separator/>
      </w:r>
    </w:p>
  </w:footnote>
  <w:footnote w:type="continuationSeparator" w:id="0">
    <w:p w:rsidR="006D0F7E" w:rsidRDefault="006D0F7E" w:rsidP="0072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B8" w:rsidRDefault="00F2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B8" w:rsidRDefault="00F27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B8" w:rsidRDefault="00F27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5796"/>
    <w:rsid w:val="00035A85"/>
    <w:rsid w:val="0004544B"/>
    <w:rsid w:val="00046BFD"/>
    <w:rsid w:val="00052325"/>
    <w:rsid w:val="000549CC"/>
    <w:rsid w:val="00072840"/>
    <w:rsid w:val="00073674"/>
    <w:rsid w:val="00082077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D0B74"/>
    <w:rsid w:val="000D3817"/>
    <w:rsid w:val="000F5913"/>
    <w:rsid w:val="00102334"/>
    <w:rsid w:val="0011226C"/>
    <w:rsid w:val="00113E42"/>
    <w:rsid w:val="00123102"/>
    <w:rsid w:val="00134614"/>
    <w:rsid w:val="00143CC0"/>
    <w:rsid w:val="00145BDA"/>
    <w:rsid w:val="001502F9"/>
    <w:rsid w:val="001557D2"/>
    <w:rsid w:val="00157BE7"/>
    <w:rsid w:val="00162B74"/>
    <w:rsid w:val="00165BB4"/>
    <w:rsid w:val="00166603"/>
    <w:rsid w:val="0016732A"/>
    <w:rsid w:val="001731E0"/>
    <w:rsid w:val="001816EC"/>
    <w:rsid w:val="00182504"/>
    <w:rsid w:val="00182524"/>
    <w:rsid w:val="0018553D"/>
    <w:rsid w:val="00194D05"/>
    <w:rsid w:val="00195E3B"/>
    <w:rsid w:val="001A36E4"/>
    <w:rsid w:val="001A3FC7"/>
    <w:rsid w:val="001B5ACC"/>
    <w:rsid w:val="001C6C52"/>
    <w:rsid w:val="001E5934"/>
    <w:rsid w:val="001E5A9E"/>
    <w:rsid w:val="001F7F62"/>
    <w:rsid w:val="0020024E"/>
    <w:rsid w:val="00203926"/>
    <w:rsid w:val="00215C9C"/>
    <w:rsid w:val="0021784C"/>
    <w:rsid w:val="0022096B"/>
    <w:rsid w:val="00230D81"/>
    <w:rsid w:val="00246460"/>
    <w:rsid w:val="00246C02"/>
    <w:rsid w:val="0024747B"/>
    <w:rsid w:val="002574E7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720"/>
    <w:rsid w:val="00297AF7"/>
    <w:rsid w:val="002A1C63"/>
    <w:rsid w:val="002A405A"/>
    <w:rsid w:val="002A600C"/>
    <w:rsid w:val="002B23F4"/>
    <w:rsid w:val="002B30C3"/>
    <w:rsid w:val="002B51F1"/>
    <w:rsid w:val="002B6BCB"/>
    <w:rsid w:val="002B71C8"/>
    <w:rsid w:val="002B7223"/>
    <w:rsid w:val="002E3D48"/>
    <w:rsid w:val="002E67C7"/>
    <w:rsid w:val="002E7731"/>
    <w:rsid w:val="002E7FF3"/>
    <w:rsid w:val="002F252D"/>
    <w:rsid w:val="002F61CE"/>
    <w:rsid w:val="002F7D40"/>
    <w:rsid w:val="00304352"/>
    <w:rsid w:val="003165AA"/>
    <w:rsid w:val="003278E6"/>
    <w:rsid w:val="00336E61"/>
    <w:rsid w:val="00337C64"/>
    <w:rsid w:val="003408FA"/>
    <w:rsid w:val="0034103D"/>
    <w:rsid w:val="00343766"/>
    <w:rsid w:val="00345062"/>
    <w:rsid w:val="00361D4E"/>
    <w:rsid w:val="003758C8"/>
    <w:rsid w:val="003813F9"/>
    <w:rsid w:val="0039279A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20AD"/>
    <w:rsid w:val="003C3B7D"/>
    <w:rsid w:val="003C4C19"/>
    <w:rsid w:val="003C60B9"/>
    <w:rsid w:val="003E62BA"/>
    <w:rsid w:val="003E6506"/>
    <w:rsid w:val="003F0B14"/>
    <w:rsid w:val="003F600D"/>
    <w:rsid w:val="00405254"/>
    <w:rsid w:val="00406787"/>
    <w:rsid w:val="00407372"/>
    <w:rsid w:val="00415AC4"/>
    <w:rsid w:val="0042159A"/>
    <w:rsid w:val="00433B46"/>
    <w:rsid w:val="00444EDE"/>
    <w:rsid w:val="0044730A"/>
    <w:rsid w:val="00460F48"/>
    <w:rsid w:val="004613BB"/>
    <w:rsid w:val="004625E6"/>
    <w:rsid w:val="004713A0"/>
    <w:rsid w:val="0047380F"/>
    <w:rsid w:val="00476A45"/>
    <w:rsid w:val="00480304"/>
    <w:rsid w:val="00484D30"/>
    <w:rsid w:val="00485283"/>
    <w:rsid w:val="0048672B"/>
    <w:rsid w:val="004B71B9"/>
    <w:rsid w:val="004C2777"/>
    <w:rsid w:val="004C517A"/>
    <w:rsid w:val="004D212C"/>
    <w:rsid w:val="004D5280"/>
    <w:rsid w:val="004E6C64"/>
    <w:rsid w:val="004F15CA"/>
    <w:rsid w:val="004F32BC"/>
    <w:rsid w:val="004F7172"/>
    <w:rsid w:val="004F79C5"/>
    <w:rsid w:val="005007E9"/>
    <w:rsid w:val="00511B0D"/>
    <w:rsid w:val="0052338C"/>
    <w:rsid w:val="00524994"/>
    <w:rsid w:val="00526F3E"/>
    <w:rsid w:val="005455D2"/>
    <w:rsid w:val="005519D4"/>
    <w:rsid w:val="00555CAC"/>
    <w:rsid w:val="00564CF3"/>
    <w:rsid w:val="005734A9"/>
    <w:rsid w:val="0057793C"/>
    <w:rsid w:val="00577B74"/>
    <w:rsid w:val="00582233"/>
    <w:rsid w:val="0059094F"/>
    <w:rsid w:val="00592196"/>
    <w:rsid w:val="00592AE6"/>
    <w:rsid w:val="005A1644"/>
    <w:rsid w:val="005A4321"/>
    <w:rsid w:val="005A6D09"/>
    <w:rsid w:val="005A7BD3"/>
    <w:rsid w:val="005B2494"/>
    <w:rsid w:val="005C4B65"/>
    <w:rsid w:val="005C5488"/>
    <w:rsid w:val="005D320C"/>
    <w:rsid w:val="005D7B82"/>
    <w:rsid w:val="005F4A44"/>
    <w:rsid w:val="0060167F"/>
    <w:rsid w:val="00610821"/>
    <w:rsid w:val="00611E49"/>
    <w:rsid w:val="00617134"/>
    <w:rsid w:val="00626E57"/>
    <w:rsid w:val="0063010B"/>
    <w:rsid w:val="00630C66"/>
    <w:rsid w:val="006472FC"/>
    <w:rsid w:val="00647931"/>
    <w:rsid w:val="00650841"/>
    <w:rsid w:val="006612CE"/>
    <w:rsid w:val="006647C6"/>
    <w:rsid w:val="00672093"/>
    <w:rsid w:val="006735FD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386C"/>
    <w:rsid w:val="006B7058"/>
    <w:rsid w:val="006C164E"/>
    <w:rsid w:val="006C396C"/>
    <w:rsid w:val="006C46BE"/>
    <w:rsid w:val="006C77E5"/>
    <w:rsid w:val="006D0F7E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1814"/>
    <w:rsid w:val="0072411C"/>
    <w:rsid w:val="00724CE9"/>
    <w:rsid w:val="00730D44"/>
    <w:rsid w:val="00735F2E"/>
    <w:rsid w:val="007431CC"/>
    <w:rsid w:val="007442FD"/>
    <w:rsid w:val="00747D77"/>
    <w:rsid w:val="00767C44"/>
    <w:rsid w:val="0077467F"/>
    <w:rsid w:val="00784983"/>
    <w:rsid w:val="00785273"/>
    <w:rsid w:val="00787B3F"/>
    <w:rsid w:val="0079143A"/>
    <w:rsid w:val="00796273"/>
    <w:rsid w:val="007970A5"/>
    <w:rsid w:val="007A018A"/>
    <w:rsid w:val="007A40C2"/>
    <w:rsid w:val="007A4947"/>
    <w:rsid w:val="007B6A3D"/>
    <w:rsid w:val="007B6CA7"/>
    <w:rsid w:val="007C2B33"/>
    <w:rsid w:val="007C2FB9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3DAA"/>
    <w:rsid w:val="008079D4"/>
    <w:rsid w:val="00810B1C"/>
    <w:rsid w:val="00815FF1"/>
    <w:rsid w:val="00817A73"/>
    <w:rsid w:val="0082176B"/>
    <w:rsid w:val="0082428D"/>
    <w:rsid w:val="00824549"/>
    <w:rsid w:val="0083042B"/>
    <w:rsid w:val="00835B4F"/>
    <w:rsid w:val="00841BCB"/>
    <w:rsid w:val="00846111"/>
    <w:rsid w:val="0084665F"/>
    <w:rsid w:val="008508FB"/>
    <w:rsid w:val="008517A1"/>
    <w:rsid w:val="00851E31"/>
    <w:rsid w:val="00853D6D"/>
    <w:rsid w:val="0085666C"/>
    <w:rsid w:val="008621B5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D2AA8"/>
    <w:rsid w:val="008E1288"/>
    <w:rsid w:val="008E6574"/>
    <w:rsid w:val="008F23F0"/>
    <w:rsid w:val="008F4CC2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46D4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95643"/>
    <w:rsid w:val="009A5B03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06095"/>
    <w:rsid w:val="00A17C1E"/>
    <w:rsid w:val="00A209A4"/>
    <w:rsid w:val="00A23BC0"/>
    <w:rsid w:val="00A2657A"/>
    <w:rsid w:val="00A308AF"/>
    <w:rsid w:val="00A30B3E"/>
    <w:rsid w:val="00A30F80"/>
    <w:rsid w:val="00A32FE6"/>
    <w:rsid w:val="00A3439B"/>
    <w:rsid w:val="00A51097"/>
    <w:rsid w:val="00A53A96"/>
    <w:rsid w:val="00A70D30"/>
    <w:rsid w:val="00A71D3B"/>
    <w:rsid w:val="00A727A6"/>
    <w:rsid w:val="00AA1673"/>
    <w:rsid w:val="00AA3D97"/>
    <w:rsid w:val="00AB2F00"/>
    <w:rsid w:val="00AB67D1"/>
    <w:rsid w:val="00AB6A9E"/>
    <w:rsid w:val="00AC2C8C"/>
    <w:rsid w:val="00AD147F"/>
    <w:rsid w:val="00AE39FC"/>
    <w:rsid w:val="00AE49B5"/>
    <w:rsid w:val="00AF058C"/>
    <w:rsid w:val="00AF6FBE"/>
    <w:rsid w:val="00B11757"/>
    <w:rsid w:val="00B17FD6"/>
    <w:rsid w:val="00B2280E"/>
    <w:rsid w:val="00B246E9"/>
    <w:rsid w:val="00B25F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7017B"/>
    <w:rsid w:val="00B725CE"/>
    <w:rsid w:val="00B73A89"/>
    <w:rsid w:val="00B74781"/>
    <w:rsid w:val="00B810F6"/>
    <w:rsid w:val="00B837AA"/>
    <w:rsid w:val="00B84A37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B6E7F"/>
    <w:rsid w:val="00BC1314"/>
    <w:rsid w:val="00BC45E7"/>
    <w:rsid w:val="00BC746C"/>
    <w:rsid w:val="00BC789B"/>
    <w:rsid w:val="00BD14DE"/>
    <w:rsid w:val="00BD362A"/>
    <w:rsid w:val="00BD4025"/>
    <w:rsid w:val="00BE5FFD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16097"/>
    <w:rsid w:val="00C21DD0"/>
    <w:rsid w:val="00C244A8"/>
    <w:rsid w:val="00C33C52"/>
    <w:rsid w:val="00C34D3C"/>
    <w:rsid w:val="00C45C5E"/>
    <w:rsid w:val="00C45CCD"/>
    <w:rsid w:val="00C47D3A"/>
    <w:rsid w:val="00C50AA9"/>
    <w:rsid w:val="00C55E6B"/>
    <w:rsid w:val="00C56E75"/>
    <w:rsid w:val="00C57229"/>
    <w:rsid w:val="00C75A1B"/>
    <w:rsid w:val="00C809B0"/>
    <w:rsid w:val="00C82B1E"/>
    <w:rsid w:val="00C84FCC"/>
    <w:rsid w:val="00C8585C"/>
    <w:rsid w:val="00C86D05"/>
    <w:rsid w:val="00C90880"/>
    <w:rsid w:val="00C918F6"/>
    <w:rsid w:val="00C97221"/>
    <w:rsid w:val="00C97C32"/>
    <w:rsid w:val="00CA7F1C"/>
    <w:rsid w:val="00CB186C"/>
    <w:rsid w:val="00CC4C47"/>
    <w:rsid w:val="00CC5859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27FEB"/>
    <w:rsid w:val="00D37C24"/>
    <w:rsid w:val="00D40A14"/>
    <w:rsid w:val="00D43E1E"/>
    <w:rsid w:val="00D51DB6"/>
    <w:rsid w:val="00D57BBA"/>
    <w:rsid w:val="00D57E51"/>
    <w:rsid w:val="00D629DF"/>
    <w:rsid w:val="00D62AED"/>
    <w:rsid w:val="00D62E19"/>
    <w:rsid w:val="00D64C24"/>
    <w:rsid w:val="00D676A2"/>
    <w:rsid w:val="00D67B85"/>
    <w:rsid w:val="00D741AF"/>
    <w:rsid w:val="00D82E0B"/>
    <w:rsid w:val="00D8384D"/>
    <w:rsid w:val="00D84893"/>
    <w:rsid w:val="00D85262"/>
    <w:rsid w:val="00D900FF"/>
    <w:rsid w:val="00D94342"/>
    <w:rsid w:val="00DA2AF0"/>
    <w:rsid w:val="00DA2E03"/>
    <w:rsid w:val="00DA5618"/>
    <w:rsid w:val="00DC44C1"/>
    <w:rsid w:val="00DD2BD5"/>
    <w:rsid w:val="00DD52E9"/>
    <w:rsid w:val="00DE2E08"/>
    <w:rsid w:val="00DE6C30"/>
    <w:rsid w:val="00DF42CB"/>
    <w:rsid w:val="00DF4344"/>
    <w:rsid w:val="00E06064"/>
    <w:rsid w:val="00E13A08"/>
    <w:rsid w:val="00E1401D"/>
    <w:rsid w:val="00E2356B"/>
    <w:rsid w:val="00E23DC8"/>
    <w:rsid w:val="00E35A9B"/>
    <w:rsid w:val="00E36FFC"/>
    <w:rsid w:val="00E45C58"/>
    <w:rsid w:val="00E54002"/>
    <w:rsid w:val="00E61E7D"/>
    <w:rsid w:val="00E64DCF"/>
    <w:rsid w:val="00E6581D"/>
    <w:rsid w:val="00E66665"/>
    <w:rsid w:val="00E70F28"/>
    <w:rsid w:val="00E71A43"/>
    <w:rsid w:val="00E826F5"/>
    <w:rsid w:val="00E847DC"/>
    <w:rsid w:val="00E9049B"/>
    <w:rsid w:val="00E91FC5"/>
    <w:rsid w:val="00E92C06"/>
    <w:rsid w:val="00E979A8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06A6C"/>
    <w:rsid w:val="00F10311"/>
    <w:rsid w:val="00F12CC8"/>
    <w:rsid w:val="00F277B8"/>
    <w:rsid w:val="00F30C0D"/>
    <w:rsid w:val="00F3342E"/>
    <w:rsid w:val="00F33AAB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6BDF"/>
    <w:rsid w:val="00F67008"/>
    <w:rsid w:val="00F67474"/>
    <w:rsid w:val="00FA0CCD"/>
    <w:rsid w:val="00FA24B7"/>
    <w:rsid w:val="00FA48D2"/>
    <w:rsid w:val="00FA5738"/>
    <w:rsid w:val="00FB02C7"/>
    <w:rsid w:val="00FC401E"/>
    <w:rsid w:val="00FD058E"/>
    <w:rsid w:val="00FD302B"/>
    <w:rsid w:val="00FE0DED"/>
    <w:rsid w:val="00FE2B49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A1BAC-1D3F-48F7-AF24-EE3032E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5D03-1B8E-49D8-B55C-3AD8B08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saocodon</cp:lastModifiedBy>
  <cp:revision>23347</cp:revision>
  <cp:lastPrinted>2019-09-06T03:17:00Z</cp:lastPrinted>
  <dcterms:created xsi:type="dcterms:W3CDTF">2018-10-14T09:58:00Z</dcterms:created>
  <dcterms:modified xsi:type="dcterms:W3CDTF">2019-09-06T08:07:00Z</dcterms:modified>
</cp:coreProperties>
</file>